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tabs>
          <w:tab w:pos="2438" w:val="left"/>
          <w:tab w:pos="2536" w:val="left"/>
          <w:tab w:pos="2824" w:val="left"/>
          <w:tab w:pos="2832" w:val="left"/>
          <w:tab w:pos="3434" w:val="left"/>
          <w:tab w:pos="3540" w:val="left"/>
        </w:tabs>
        <w:autoSpaceDE w:val="0"/>
        <w:widowControl/>
        <w:spacing w:line="204" w:lineRule="exact" w:before="268" w:after="44"/>
        <w:ind w:left="1180" w:right="2304" w:firstLine="0"/>
        <w:jc w:val="left"/>
      </w:pPr>
      <w:r>
        <w:tab/>
      </w: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8"/>
        </w:rPr>
        <w:t xml:space="preserve">MUNICÍPIO DE SANTA MARIA - PODER LEGISLATIVO 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CÂMARA MUNICIPAL DE VEREADORES DE SANTA MARIA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RELATÓRIO DE GESTÃO FISCAL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8"/>
        </w:rPr>
        <w:t xml:space="preserve">DEMONSTRATIVO DA DESPESA COM PESSOAL </w:t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ORÇAMENTO FISCAL E DA SEGURIDADE SOCIAL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PERÍODO: MAIO/2012 A ABRIL/2013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RGF – Anexo I (LRF, art. 55, inciso I, alínea “a”)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070.0" w:type="dxa"/>
      </w:tblPr>
      <w:tblGrid>
        <w:gridCol w:w="3281"/>
        <w:gridCol w:w="3281"/>
        <w:gridCol w:w="3281"/>
      </w:tblGrid>
      <w:tr>
        <w:trPr>
          <w:trHeight w:hRule="exact" w:val="232"/>
        </w:trPr>
        <w:tc>
          <w:tcPr>
            <w:tcW w:type="dxa" w:w="468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exact" w:before="618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  <w:u w:val="single"/>
              </w:rPr>
              <w:t>DESPESA COM PESSOAL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DESPESAS EXECUTADAS </w:t>
            </w:r>
          </w:p>
        </w:tc>
      </w:tr>
      <w:tr>
        <w:trPr>
          <w:trHeight w:hRule="exact" w:val="216"/>
        </w:trPr>
        <w:tc>
          <w:tcPr>
            <w:tcW w:type="dxa" w:w="32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(últimos 12 meses) </w:t>
            </w:r>
          </w:p>
        </w:tc>
      </w:tr>
      <w:tr>
        <w:trPr>
          <w:trHeight w:hRule="exact" w:val="1048"/>
        </w:trPr>
        <w:tc>
          <w:tcPr>
            <w:tcW w:type="dxa" w:w="32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286" w:after="0"/>
              <w:ind w:left="144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LIQUIDADAS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(a)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INSCRITAS EM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RESTOS A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PAGAR NÃO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PROCESSADOS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(b) </w:t>
            </w:r>
          </w:p>
        </w:tc>
      </w:tr>
      <w:tr>
        <w:trPr>
          <w:trHeight w:hRule="exact" w:val="226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DESPESA BRUTA COM PESSOAL (I)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328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7.532.860,71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196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Pessoal Ativo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328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7.292.514,50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Pessoal Inativo e Pensionistas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240.346,21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472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Outras Despesas de  Pessoal decorrentes Contratos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Terceirização  ( § 1°art. 18 da LRF)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240"/>
        </w:trPr>
        <w:tc>
          <w:tcPr>
            <w:tcW w:type="dxa" w:w="4684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DESP. NÃO COMPUTADAS (§1º, ART.19  LRF) (II) </w:t>
            </w:r>
          </w:p>
        </w:tc>
        <w:tc>
          <w:tcPr>
            <w:tcW w:type="dxa" w:w="149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3.2000000000000455" w:val="single" w:color="#000000"/>
              <w:end w:sz="3.199999999999818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378"/>
        </w:trPr>
        <w:tc>
          <w:tcPr>
            <w:tcW w:type="dxa" w:w="468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Indenizações por Demissão e Incentivos à Demissão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Voluntária </w:t>
            </w:r>
          </w:p>
        </w:tc>
        <w:tc>
          <w:tcPr>
            <w:tcW w:type="dxa" w:w="149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3.200000000000273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Decorrentes de Decisão Judicial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196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Despesas de Exercícios Anteriores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194"/>
        </w:trPr>
        <w:tc>
          <w:tcPr>
            <w:tcW w:type="dxa" w:w="468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Inativos e Pensionistas com Recursos Vinculados </w:t>
            </w:r>
          </w:p>
        </w:tc>
        <w:tc>
          <w:tcPr>
            <w:tcW w:type="dxa" w:w="149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  <w:tc>
          <w:tcPr>
            <w:tcW w:type="dxa" w:w="1488"/>
            <w:tcBorders>
              <w:start w:sz="3.200000000000273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218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DESPESA LÍQUIDA COM PESSOAL (III) =(I-II) </w:t>
            </w:r>
          </w:p>
        </w:tc>
        <w:tc>
          <w:tcPr>
            <w:tcW w:type="dxa" w:w="14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328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7.532.860,71 </w:t>
            </w:r>
          </w:p>
        </w:tc>
        <w:tc>
          <w:tcPr>
            <w:tcW w:type="dxa" w:w="148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0,00 </w:t>
            </w:r>
          </w:p>
        </w:tc>
      </w:tr>
      <w:tr>
        <w:trPr>
          <w:trHeight w:hRule="exact" w:val="422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DESPESA TOTAL COM PESSOAL – DTP (IV) = (III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a + III b)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7.532.860,71 </w:t>
            </w:r>
          </w:p>
        </w:tc>
      </w:tr>
      <w:tr>
        <w:trPr>
          <w:trHeight w:hRule="exact" w:val="218"/>
        </w:trPr>
        <w:tc>
          <w:tcPr>
            <w:tcW w:type="dxa" w:w="7662"/>
            <w:gridSpan w:val="3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24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44" w:after="0"/>
              <w:ind w:left="104" w:right="576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  <w:u w:val="single"/>
              </w:rPr>
              <w:t>APURAÇÃO DO CUMPRIMENTO DO LIMITE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</w:rPr>
              <w:t xml:space="preserve">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  <w:u w:val="single"/>
              </w:rPr>
              <w:t>LEGAL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8"/>
                <w:u w:val="single"/>
              </w:rPr>
              <w:t xml:space="preserve">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6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VALOR </w:t>
            </w:r>
          </w:p>
        </w:tc>
      </w:tr>
      <w:tr>
        <w:trPr>
          <w:trHeight w:hRule="exact" w:val="218"/>
        </w:trPr>
        <w:tc>
          <w:tcPr>
            <w:tcW w:type="dxa" w:w="468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RECEITA CORRENTE LÍQUIDA – RCL (V)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6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321.534.723,68 </w:t>
            </w:r>
          </w:p>
        </w:tc>
      </w:tr>
      <w:tr>
        <w:trPr>
          <w:trHeight w:hRule="exact" w:val="424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% da DESPESA TOTAL COM PESSOAL – DTP sobre 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RCL (VI) = (IV / V)*100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6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2,34 </w:t>
            </w:r>
          </w:p>
        </w:tc>
      </w:tr>
      <w:tr>
        <w:trPr>
          <w:trHeight w:hRule="exact" w:val="420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LIMITE MÁXIMO (incisos I, II e III do art. 20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(6,0%)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6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19.292.083,42 </w:t>
            </w:r>
          </w:p>
        </w:tc>
      </w:tr>
      <w:tr>
        <w:trPr>
          <w:trHeight w:hRule="exact" w:val="426"/>
        </w:trPr>
        <w:tc>
          <w:tcPr>
            <w:tcW w:type="dxa" w:w="468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LIMITE PRUDENCIAL (parágrafo único  art. 22  LRF)-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(5,7%) </w:t>
            </w:r>
          </w:p>
        </w:tc>
        <w:tc>
          <w:tcPr>
            <w:tcW w:type="dxa" w:w="2978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56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8"/>
              </w:rPr>
              <w:t xml:space="preserve">18.327.479,25 </w:t>
            </w:r>
          </w:p>
        </w:tc>
      </w:tr>
    </w:tbl>
    <w:p>
      <w:pPr>
        <w:autoSpaceDN w:val="0"/>
        <w:autoSpaceDE w:val="0"/>
        <w:widowControl/>
        <w:spacing w:line="252" w:lineRule="auto" w:before="0" w:after="0"/>
        <w:ind w:left="1172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Fonte: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Nota: Os valores constantes deste demonstrativo foram apurados e publicados em conformidade com a 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IN TCE 21/2011. </w:t>
      </w:r>
    </w:p>
    <w:p>
      <w:pPr>
        <w:autoSpaceDN w:val="0"/>
        <w:autoSpaceDE w:val="0"/>
        <w:widowControl/>
        <w:spacing w:line="252" w:lineRule="auto" w:before="0" w:after="0"/>
        <w:ind w:left="1172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O Relatório de Gestão Fiscal do 1° Quadrimestre de 2013, encontra-se afixado no mural do 2° andar da 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>Câmara Municipa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hyperlink r:id="rId9" w:history="1">
          <w:r>
            <w:rPr>
              <w:rStyle w:val="Hyperlink"/>
            </w:rPr>
            <w:t>l, na rua Vale Machado, 1415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, a contar do dia 27 de maio de 2013, bem como 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>disponível no site</w:t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FF"/>
          <w:sz w:val="18"/>
          <w:u w:val="single"/>
        </w:rPr>
        <w:hyperlink r:id="rId9" w:history="1">
          <w:r>
            <w:rPr>
              <w:rStyle w:val="Hyperlink"/>
            </w:rPr>
            <w:t>WWW.camara-sm.rs.gov.br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hyperlink r:id="rId9" w:history="1">
          <w:r>
            <w:rPr>
              <w:rStyle w:val="Hyperlink"/>
            </w:rPr>
            <w:t>.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 </w:t>
      </w:r>
    </w:p>
    <w:p>
      <w:pPr>
        <w:autoSpaceDN w:val="0"/>
        <w:tabs>
          <w:tab w:pos="4374" w:val="left"/>
        </w:tabs>
        <w:autoSpaceDE w:val="0"/>
        <w:widowControl/>
        <w:spacing w:line="259" w:lineRule="auto" w:before="0" w:after="0"/>
        <w:ind w:left="4300" w:right="302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hyperlink r:id="rId9" w:history="1">
          <w:r>
            <w:rPr>
              <w:rStyle w:val="Hyperlink"/>
            </w:rPr>
            <w:t xml:space="preserve"> M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ARCELO ZAPPE BISOGNO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 xml:space="preserve"> Presidente da CMVSM </w:t>
      </w:r>
    </w:p>
    <w:sectPr w:rsidR="00FC693F" w:rsidRPr="0006063C" w:rsidSect="00034616">
      <w:pgSz w:w="11906" w:h="16841"/>
      <w:pgMar w:top="352" w:right="868" w:bottom="1440" w:left="1194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amara-sm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