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10"/>
        <w:ind w:left="0" w:right="0"/>
      </w:pPr>
    </w:p>
    <w:p>
      <w:pPr>
        <w:autoSpaceDN w:val="0"/>
        <w:autoSpaceDE w:val="0"/>
        <w:widowControl/>
        <w:spacing w:line="312" w:lineRule="auto" w:before="0" w:after="0"/>
        <w:ind w:left="0" w:right="720" w:firstLine="0"/>
        <w:jc w:val="left"/>
      </w:pPr>
      <w:r>
        <w:rPr>
          <w:rFonts w:ascii="Courier New" w:hAnsi="Courier New" w:eastAsia="Courier New"/>
          <w:b/>
          <w:i w:val="0"/>
          <w:color w:val="000000"/>
          <w:sz w:val="12"/>
        </w:rPr>
        <w:t xml:space="preserve"> Estado do Rio Grande do Sul                        Programa de Trabalho                                          Folha:     1 </w:t>
      </w:r>
      <w:r>
        <w:rPr>
          <w:rFonts w:ascii="Courier New" w:hAnsi="Courier New" w:eastAsia="Courier New"/>
          <w:b/>
          <w:i w:val="0"/>
          <w:color w:val="000000"/>
          <w:sz w:val="14"/>
        </w:rPr>
        <w:t xml:space="preserve"> Prefeitura Municipal Santa Maria             Exercício de 2014 - Anexo 6, da Lei 4.320/64 </w:t>
      </w:r>
    </w:p>
    <w:p>
      <w:pPr>
        <w:autoSpaceDN w:val="0"/>
        <w:autoSpaceDE w:val="0"/>
        <w:widowControl/>
        <w:spacing w:line="365" w:lineRule="auto" w:before="338" w:after="0"/>
        <w:ind w:left="0" w:right="5040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Unidade Gestora.....:  CAMARA MUNICIPAL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Órgão...............:  01    Câmara Municipal de Vereadores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Unidade Orçamentária:  01.01 CMV - Câmara Municipal de Vereadores </w:t>
      </w:r>
    </w:p>
    <w:p>
      <w:pPr>
        <w:autoSpaceDN w:val="0"/>
        <w:autoSpaceDE w:val="0"/>
        <w:widowControl/>
        <w:spacing w:line="240" w:lineRule="auto" w:before="584" w:after="0"/>
        <w:ind w:left="0" w:right="0" w:firstLine="0"/>
        <w:jc w:val="left"/>
      </w:pPr>
      <w:r>
        <w:rPr>
          <w:rFonts w:ascii="Courier New" w:hAnsi="Courier New" w:eastAsia="Courier New"/>
          <w:b/>
          <w:i w:val="0"/>
          <w:color w:val="000000"/>
          <w:sz w:val="12"/>
        </w:rPr>
        <w:t xml:space="preserve">Código                Especificação                                    Projetos       Atividades  Oper. Especiais              Total </w:t>
      </w:r>
    </w:p>
    <w:p>
      <w:pPr>
        <w:autoSpaceDN w:val="0"/>
        <w:tabs>
          <w:tab w:pos="360" w:val="left"/>
          <w:tab w:pos="1656" w:val="left"/>
          <w:tab w:pos="1728" w:val="left"/>
        </w:tabs>
        <w:autoSpaceDE w:val="0"/>
        <w:widowControl/>
        <w:spacing w:line="410" w:lineRule="auto" w:before="34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01.000.0000.0.000.000 Legislativa                                  2.855.000,00    13.995.000,00                       16.850.000,00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01.031.0000.0.000.000  Ação Legislativa                                             3.505.000,00                        3.505.000,00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01.031.0001.0.000.000   GESTÃO,   MANUTENÇÃO   E  SERVIÇOS  DO                      3.505.000,00                        3.505.000,00</w:t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PODER LEGISLATIVO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01.031.0001.2.005.000    Manutenção das Atividades </w:t>
      </w:r>
      <w:r>
        <w:br/>
      </w:r>
      <w:r>
        <w:tab/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Parlamentares de Fiscalização, Controle e Julgamento       3.505.000,00                        3.505.000,00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3.1.90.11.00.00.00    VENCIM. E VANTAGENS FIXAS-PESSOAL CIVIL                       2.300.000,00                        2.300.000,00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3.1.90.13.00.00.00    OBRIGAÇÕES PATRONAIS                                            485.000,00                          485.000,00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3.3.90.14.00.00.00    DIÁRIAS - PESSOAL CIVIL                                         100.000,00                          100.000,00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3.3.90.30.00.00.00    MATERIAL DE CONSUMO                                             200.000,00                          200.000,00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3.3.90.33.00.00.00    PASSAGENS E DESPESAS COM LOCOMOÇÃO                               30.000,00                           30.000,00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3.3.90.39.00.00.00    OUTROS SERVIÇOS DE TERC.-PESSOA JURÍDICA                        390.000,00                          390.000,00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atender  às  despesas com a atuação parlamentar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no  que  tange  às  funções  de  fiscalização, controle e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julgamento.</w:t>
      </w:r>
    </w:p>
    <w:p>
      <w:pPr>
        <w:autoSpaceDN w:val="0"/>
        <w:tabs>
          <w:tab w:pos="360" w:val="left"/>
          <w:tab w:pos="1656" w:val="left"/>
          <w:tab w:pos="1728" w:val="left"/>
        </w:tabs>
        <w:autoSpaceDE w:val="0"/>
        <w:widowControl/>
        <w:spacing w:line="401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01.122.0000.0.000.000  Administração Geral                         2.855.000,00    10.340.000,00                       13.195.000,00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01.122.0001.0.000.000   GESTÃO,   MANUTENÇÃO   E  SERVIÇOS  DO     2.855.000,00    10.340.000,00                       13.195.000,00</w:t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PODER LEGISLATIVO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01.122.0001.1.001.000    Reformas, adequações, ampliações e </w:t>
      </w:r>
      <w:r>
        <w:br/>
      </w:r>
      <w:r>
        <w:tab/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construções na Sede da Câmara             2.000.000,00                                         2.000.000,00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4.4.90.51.00.00.00    OBRAS E INSTALAÇÕES                          2.000.000,00                                         2.000.000,00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atender  às  despesas com reformas, adequações,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ampliações e construções na sede da Câmara Municipal.</w:t>
      </w:r>
    </w:p>
    <w:p>
      <w:pPr>
        <w:autoSpaceDN w:val="0"/>
        <w:tabs>
          <w:tab w:pos="360" w:val="left"/>
        </w:tabs>
        <w:autoSpaceDE w:val="0"/>
        <w:widowControl/>
        <w:spacing w:line="386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01.122.0001.1.002.000    Modernização Administrativa da Câmara       455.000,00                                           455.000,00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4.4.90.39.00.00.00    OUTROS SERVIÇOS DE TERC.-PESSOA JURÍDICA        30.000,00                                            30.000,00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4.4.90.52.00.00.00    EQUIPAMENTOS E MATERIAL PERMANENTE             425.000,00                                           425.000,00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atender  às  despesas  com  a  informatização e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modernização da Câmara Municipal.</w:t>
      </w:r>
    </w:p>
    <w:p>
      <w:pPr>
        <w:autoSpaceDN w:val="0"/>
        <w:tabs>
          <w:tab w:pos="360" w:val="left"/>
        </w:tabs>
        <w:autoSpaceDE w:val="0"/>
        <w:widowControl/>
        <w:spacing w:line="386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01.122.0001.1.003.000    Modernização da TV Câmara                   400.000,00                                           400.000,00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4.4.90.52.00.00.00    EQUIPAMENTOS E MATERIAL PERMANENTE             400.000,00                                           400.000,00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 dotar,  a  TV  Câmara,  de  estrutura  moderna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visando  assegurar  a  transmissão  de programas em canal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aberto.</w:t>
      </w:r>
    </w:p>
    <w:p>
      <w:pPr>
        <w:autoSpaceDN w:val="0"/>
        <w:tabs>
          <w:tab w:pos="360" w:val="left"/>
          <w:tab w:pos="1728" w:val="left"/>
        </w:tabs>
        <w:autoSpaceDE w:val="0"/>
        <w:widowControl/>
        <w:spacing w:line="413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01.122.0001.2.007.000    Manutenção das Atividades </w:t>
      </w:r>
      <w:r>
        <w:br/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Administrativas do Poder Legislativo                      10.300.000,00                       10.300.000,00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3.1.90.11.00.00.00    VENCIM. E VANTAGENS FIXAS-PESSOAL CIVIL                       5.815.000,00                        5.815.000,00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3.1.90.13.00.00.00    OBRIGAÇÕES PATRONAIS                                            930.000,00                          930.000,00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3.1.90.16.00.00.00    OUTRAS DESPESAS VARIÁVEIS-PESSOAL CIVIL                         200.000,00                          200.000,00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3.1.90.94.00.00.00    INDENIZAÇÕES TRABALHISTAS                                       150.000,00                          150.000,00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3.1.91.13.00.00.00    OBRIGAÇÕES PATRONAIS                                            680.000,00                          680.000,00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3.3.90.14.00.00.00    DIÁRIAS - PESSOAL CIVIL                                          40.000,00                           40.000,00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3.3.90.30.00.00.00    MATERIAL DE CONSUMO                                             250.000,00                          250.000,00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3.3.90.33.00.00.00    PASSAGENS E DESPESAS COM LOCOMOÇÃO                                5.000,00                            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3.3.90.36.00.00.00    OUTROS SERVIÇOS DE TERC. - PESSOA FÍSICA                        200.000,00                          200.000,00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3.3.90.37.00.00.00    LOCAÇÃO DE MÃO-DE-OBRA                                          210.000,00                          210.000,00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3.3.90.39.00.00.00    OUTROS SERVIÇOS DE TERC.-PESSOA JURÍDICA                        825.000,00                          825.000,00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3.3.90.46.00.00.00    AUXÍLIO-ALIMENTAÇÃO                                             715.000,00                          715.000,00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3.3.90.49.00.00.00    AUXÍLIO-TRANSPORTE                                              280.000,00                          280.000,00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 atender   às  despesas  com  a  manutenção das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atividades do Poder Legislativo.</w:t>
      </w:r>
    </w:p>
    <w:p>
      <w:pPr>
        <w:autoSpaceDN w:val="0"/>
        <w:tabs>
          <w:tab w:pos="360" w:val="left"/>
        </w:tabs>
        <w:autoSpaceDE w:val="0"/>
        <w:widowControl/>
        <w:spacing w:line="386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01.122.0001.2.008.000    Despesas de Exercícios Anteriores                             40.000,00                           40.000,00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3.1.90.92.00.00.00    DESPESAS DE EXERCÍCIOS ANTERIORES                                20.000,00                           20.000,00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3.3.90.92.00.00.00    DESPESAS DE EXERCÍCIOS ANTERIORES                                20.000,00                           20.000,00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atender  ao pagamento de despesas de exercícios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anteriores.</w:t>
      </w:r>
    </w:p>
    <w:p>
      <w:pPr>
        <w:sectPr>
          <w:pgSz w:w="11904" w:h="16836"/>
          <w:pgMar w:top="330" w:right="1440" w:bottom="338" w:left="56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10"/>
        <w:ind w:left="0" w:right="0"/>
      </w:pPr>
    </w:p>
    <w:p>
      <w:pPr>
        <w:autoSpaceDN w:val="0"/>
        <w:autoSpaceDE w:val="0"/>
        <w:widowControl/>
        <w:spacing w:line="312" w:lineRule="auto" w:before="0" w:after="0"/>
        <w:ind w:left="0" w:right="720" w:firstLine="0"/>
        <w:jc w:val="left"/>
      </w:pPr>
      <w:r>
        <w:rPr>
          <w:rFonts w:ascii="Courier New" w:hAnsi="Courier New" w:eastAsia="Courier New"/>
          <w:b/>
          <w:i w:val="0"/>
          <w:color w:val="000000"/>
          <w:sz w:val="12"/>
        </w:rPr>
        <w:t xml:space="preserve"> Estado do Rio Grande do Sul                        Programa de Trabalho                                          Folha:     2 </w:t>
      </w:r>
      <w:r>
        <w:rPr>
          <w:rFonts w:ascii="Courier New" w:hAnsi="Courier New" w:eastAsia="Courier New"/>
          <w:b/>
          <w:i w:val="0"/>
          <w:color w:val="000000"/>
          <w:sz w:val="14"/>
        </w:rPr>
        <w:t xml:space="preserve"> Prefeitura Municipal Santa Maria             Exercício de 2014 - Anexo 6, da Lei 4.320/64 </w:t>
      </w:r>
    </w:p>
    <w:p>
      <w:pPr>
        <w:autoSpaceDN w:val="0"/>
        <w:autoSpaceDE w:val="0"/>
        <w:widowControl/>
        <w:spacing w:line="365" w:lineRule="auto" w:before="338" w:after="0"/>
        <w:ind w:left="0" w:right="5040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Unidade Gestora.....:  CAMARA MUNICIPAL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Órgão...............:  01    Câmara Municipal de Vereadores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Unidade Orçamentária:  01.01 CMV - Câmara Municipal de Vereadores </w:t>
      </w:r>
    </w:p>
    <w:p>
      <w:pPr>
        <w:autoSpaceDN w:val="0"/>
        <w:autoSpaceDE w:val="0"/>
        <w:widowControl/>
        <w:spacing w:line="240" w:lineRule="auto" w:before="584" w:after="0"/>
        <w:ind w:left="0" w:right="0" w:firstLine="0"/>
        <w:jc w:val="left"/>
      </w:pPr>
      <w:r>
        <w:rPr>
          <w:rFonts w:ascii="Courier New" w:hAnsi="Courier New" w:eastAsia="Courier New"/>
          <w:b/>
          <w:i w:val="0"/>
          <w:color w:val="000000"/>
          <w:sz w:val="12"/>
        </w:rPr>
        <w:t xml:space="preserve">Código                Especificação                                    Projetos       Atividades  Oper. Especiais              Total </w:t>
      </w:r>
    </w:p>
    <w:p>
      <w:pPr>
        <w:autoSpaceDN w:val="0"/>
        <w:tabs>
          <w:tab w:pos="360" w:val="left"/>
          <w:tab w:pos="1656" w:val="left"/>
        </w:tabs>
        <w:autoSpaceDE w:val="0"/>
        <w:widowControl/>
        <w:spacing w:line="403" w:lineRule="auto" w:before="34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01.128.0000.0.000.000  Formação de Recursos Humanos                                   150.000,00                          150.000,00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01.128.0001.0.000.000   GESTÃO,   MANUTENÇÃO   E  SERVIÇOS  DO                        150.000,00                          150.000,00</w:t>
      </w:r>
      <w:r>
        <w:tab/>
      </w:r>
      <w:r>
        <w:tab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PODER LEGISLATIVO 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01.128.0001.2.006.000    Capacitação de Pessoal                                       150.000,00                          150.000,00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3.3.90.14.00.00.00    DIÁRIAS - PESSOAL CIVIL                                          80.000,00                           80.000,00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3.3.90.33.00.00.00    PASSAGENS E DESPESAS COM LOCOMOÇÃO                               20.000,00                           20.000,00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3.3.90.39.00.00.00    OUTROS SERVIÇOS DE TERC.-PESSOA JURÍDICA                         50.000,00                           50.000,00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 atender   às  despesas  com  a  capacitação de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pessoal.</w:t>
      </w:r>
    </w:p>
    <w:p>
      <w:pPr>
        <w:autoSpaceDN w:val="0"/>
        <w:tabs>
          <w:tab w:pos="360" w:val="left"/>
        </w:tabs>
        <w:autoSpaceDE w:val="0"/>
        <w:widowControl/>
        <w:spacing w:line="398" w:lineRule="auto" w:before="104" w:after="0"/>
        <w:ind w:left="0" w:right="288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99.000.0000.0.000.000 Reserva de Contingência                                                           50.000,00          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99.999.0000.0.000.000  Reserva de Contingência                                                          50.000,00          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99.999.9999.0.000.000   RESERVA DE CONTINGÊNCIA                                                         50.000,00          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99.999.9999.0.004.000    Reserva de Contingência                                                        50.000,00          50.000,00 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>9.9.99.99.00.00.00    RESERVA DE CONTINGENC. E RESERVA DO RPPS                                          50.000,00          50.000,00</w:t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Objetiva   atender  a  passivos  contingentes  e  eventos</w:t>
      </w:r>
      <w:r>
        <w:br/>
      </w: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fiscais.</w:t>
      </w:r>
    </w:p>
    <w:p>
      <w:pPr>
        <w:autoSpaceDN w:val="0"/>
        <w:autoSpaceDE w:val="0"/>
        <w:widowControl/>
        <w:spacing w:line="240" w:lineRule="auto" w:before="344" w:after="0"/>
        <w:ind w:left="1512" w:right="0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Total Unidade Orçamentária...........        2.855.000,00    13.995.000,00        50.000,00      16.900.000,00</w:t>
      </w:r>
    </w:p>
    <w:p>
      <w:pPr>
        <w:autoSpaceDN w:val="0"/>
        <w:autoSpaceDE w:val="0"/>
        <w:widowControl/>
        <w:spacing w:line="240" w:lineRule="auto" w:before="344" w:after="0"/>
        <w:ind w:left="1512" w:right="0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Total do Órgão .........................     2.855.000,00    13.995.000,00        50.000,00      16.900.000,00</w:t>
      </w:r>
    </w:p>
    <w:p>
      <w:pPr>
        <w:autoSpaceDN w:val="0"/>
        <w:autoSpaceDE w:val="0"/>
        <w:widowControl/>
        <w:spacing w:line="240" w:lineRule="auto" w:before="344" w:after="0"/>
        <w:ind w:left="1512" w:right="0" w:firstLine="0"/>
        <w:jc w:val="left"/>
      </w:pPr>
      <w:r>
        <w:rPr>
          <w:rFonts w:ascii="Courier New" w:hAnsi="Courier New" w:eastAsia="Courier New"/>
          <w:b w:val="0"/>
          <w:i w:val="0"/>
          <w:color w:val="000000"/>
          <w:sz w:val="12"/>
        </w:rPr>
        <w:t xml:space="preserve"> Total Geral ............................     2.855.000,00    13.995.000,00        50.000,00      16.900.000,00</w:t>
      </w:r>
    </w:p>
    <w:sectPr w:rsidR="00FC693F" w:rsidRPr="0006063C" w:rsidSect="00034616">
      <w:pgSz w:w="11904" w:h="16836"/>
      <w:pgMar w:top="330" w:right="1440" w:bottom="1440" w:left="56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