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2"/>
        <w:ind w:left="0" w:right="0"/>
      </w:pPr>
    </w:p>
    <w:p>
      <w:pPr>
        <w:autoSpaceDN w:val="0"/>
        <w:autoSpaceDE w:val="0"/>
        <w:widowControl/>
        <w:spacing w:line="96" w:lineRule="exact" w:before="0" w:after="0"/>
        <w:ind w:left="20" w:right="0" w:firstLine="0"/>
        <w:jc w:val="left"/>
      </w:pPr>
      <w:r>
        <w:rPr>
          <w:w w:val="104.95946407318115"/>
          <w:rFonts w:ascii="Helvetica" w:hAnsi="Helvetica" w:eastAsia="Helvetica"/>
          <w:b w:val="0"/>
          <w:i w:val="0"/>
          <w:color w:val="000000"/>
          <w:sz w:val="8"/>
        </w:rPr>
        <w:t>MUNICÍPIO DE SANTA MARIA</w:t>
      </w:r>
    </w:p>
    <w:p>
      <w:pPr>
        <w:autoSpaceDN w:val="0"/>
        <w:autoSpaceDE w:val="0"/>
        <w:widowControl/>
        <w:spacing w:line="106" w:lineRule="exact" w:before="106" w:after="0"/>
        <w:ind w:left="20" w:right="6336" w:firstLine="0"/>
        <w:jc w:val="left"/>
      </w:pPr>
      <w:r>
        <w:rPr>
          <w:w w:val="104.95946407318115"/>
          <w:rFonts w:ascii="Helvetica" w:hAnsi="Helvetica" w:eastAsia="Helvetica"/>
          <w:b w:val="0"/>
          <w:i w:val="0"/>
          <w:color w:val="000000"/>
          <w:sz w:val="8"/>
        </w:rPr>
        <w:t xml:space="preserve">Estado: RIO GRANDE DO SUL </w:t>
      </w:r>
      <w:r>
        <w:br/>
      </w:r>
      <w:r>
        <w:rPr>
          <w:w w:val="104.95946407318115"/>
          <w:rFonts w:ascii="Helvetica" w:hAnsi="Helvetica" w:eastAsia="Helvetica"/>
          <w:b w:val="0"/>
          <w:i w:val="0"/>
          <w:color w:val="000000"/>
          <w:sz w:val="8"/>
        </w:rPr>
        <w:t xml:space="preserve">Secretaria ou Órgão: 0001 </w:t>
      </w:r>
      <w:r>
        <w:br/>
      </w:r>
      <w:r>
        <w:rPr>
          <w:w w:val="104.95946407318115"/>
          <w:rFonts w:ascii="Helvetica" w:hAnsi="Helvetica" w:eastAsia="Helvetica"/>
          <w:b w:val="0"/>
          <w:i w:val="0"/>
          <w:color w:val="000000"/>
          <w:sz w:val="8"/>
        </w:rPr>
        <w:t xml:space="preserve">Unidade Administrativa Contratante: </w:t>
      </w:r>
      <w:r>
        <w:rPr>
          <w:w w:val="104.95946407318115"/>
          <w:rFonts w:ascii="Helvetica" w:hAnsi="Helvetica" w:eastAsia="Helvetica"/>
          <w:b/>
          <w:i w:val="0"/>
          <w:color w:val="000000"/>
          <w:sz w:val="8"/>
        </w:rPr>
        <w:t xml:space="preserve">CÂMARA MUNICIPAL DE VEREADORES </w:t>
      </w:r>
      <w:r>
        <w:br/>
      </w:r>
      <w:r>
        <w:rPr>
          <w:w w:val="104.95946407318115"/>
          <w:rFonts w:ascii="Helvetica" w:hAnsi="Helvetica" w:eastAsia="Helvetica"/>
          <w:b w:val="0"/>
          <w:i w:val="0"/>
          <w:color w:val="000000"/>
          <w:sz w:val="8"/>
        </w:rPr>
        <w:t>CNPJ: 89.250.708/0001-04</w:t>
      </w:r>
    </w:p>
    <w:p>
      <w:pPr>
        <w:autoSpaceDN w:val="0"/>
        <w:tabs>
          <w:tab w:pos="1410" w:val="left"/>
          <w:tab w:pos="1494" w:val="left"/>
        </w:tabs>
        <w:autoSpaceDE w:val="0"/>
        <w:widowControl/>
        <w:spacing w:line="106" w:lineRule="exact" w:before="106" w:after="0"/>
        <w:ind w:left="638" w:right="7488" w:firstLine="0"/>
        <w:jc w:val="left"/>
      </w:pPr>
      <w:r>
        <w:rPr>
          <w:w w:val="104.95946407318115"/>
          <w:rFonts w:ascii="Helvetica" w:hAnsi="Helvetica" w:eastAsia="Helvetica"/>
          <w:b w:val="0"/>
          <w:i w:val="0"/>
          <w:color w:val="000000"/>
          <w:sz w:val="8"/>
        </w:rPr>
        <w:t xml:space="preserve">Exercício: </w:t>
      </w:r>
      <w:r>
        <w:tab/>
      </w:r>
      <w:r>
        <w:rPr>
          <w:w w:val="104.95946407318115"/>
          <w:rFonts w:ascii="Helvetica" w:hAnsi="Helvetica" w:eastAsia="Helvetica"/>
          <w:b w:val="0"/>
          <w:i w:val="0"/>
          <w:color w:val="000000"/>
          <w:sz w:val="8"/>
        </w:rPr>
        <w:t xml:space="preserve">2011 </w:t>
      </w:r>
      <w:r>
        <w:br/>
      </w:r>
      <w:r>
        <w:rPr>
          <w:w w:val="104.95946407318115"/>
          <w:rFonts w:ascii="Helvetica" w:hAnsi="Helvetica" w:eastAsia="Helvetica"/>
          <w:b w:val="0"/>
          <w:i w:val="0"/>
          <w:color w:val="000000"/>
          <w:sz w:val="8"/>
        </w:rPr>
        <w:t xml:space="preserve">Mês: </w:t>
      </w:r>
      <w:r>
        <w:rPr>
          <w:w w:val="104.95946407318115"/>
          <w:rFonts w:ascii="Helvetica" w:hAnsi="Helvetica" w:eastAsia="Helvetica"/>
          <w:b/>
          <w:i w:val="0"/>
          <w:color w:val="0000FF"/>
          <w:sz w:val="8"/>
        </w:rPr>
        <w:t>AGOSTO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>
        <w:trPr>
          <w:trHeight w:hRule="exact" w:val="106"/>
        </w:trPr>
        <w:tc>
          <w:tcPr>
            <w:tcW w:type="dxa" w:w="620"/>
            <w:tcBorders>
              <w:start w:sz="3.1999999999999886" w:val="single" w:color="#000000"/>
              <w:top w:sz="3.2000000000000455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Fundam legal</w:t>
            </w:r>
          </w:p>
        </w:tc>
        <w:tc>
          <w:tcPr>
            <w:tcW w:type="dxa" w:w="682"/>
            <w:tcBorders>
              <w:start w:sz="2.3999999999999773" w:val="single" w:color="#000000"/>
              <w:top w:sz="3.2000000000000455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Modalidade</w:t>
            </w:r>
          </w:p>
        </w:tc>
        <w:tc>
          <w:tcPr>
            <w:tcW w:type="dxa" w:w="548"/>
            <w:tcBorders>
              <w:start w:sz="2.3999999999999773" w:val="single" w:color="#000000"/>
              <w:top w:sz="3.2000000000000455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Nº do</w:t>
            </w:r>
          </w:p>
        </w:tc>
        <w:tc>
          <w:tcPr>
            <w:tcW w:type="dxa" w:w="2156"/>
            <w:tcBorders>
              <w:start w:sz="3.2000000000000455" w:val="single" w:color="#000000"/>
              <w:top w:sz="3.2000000000000455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Objeto</w:t>
            </w:r>
          </w:p>
        </w:tc>
        <w:tc>
          <w:tcPr>
            <w:tcW w:type="dxa" w:w="1908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CONTRATADO</w:t>
            </w:r>
          </w:p>
        </w:tc>
        <w:tc>
          <w:tcPr>
            <w:tcW w:type="dxa" w:w="802"/>
            <w:tcBorders>
              <w:start w:sz="3.200000000000273" w:val="single" w:color="#000000"/>
              <w:top w:sz="3.2000000000000455" w:val="single" w:color="#000000"/>
              <w:end w:sz="2.400000000000091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76"/>
            <w:tcBorders>
              <w:start w:sz="2.400000000000091" w:val="single" w:color="#000000"/>
              <w:top w:sz="3.2000000000000455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8" w:lineRule="exact" w:before="16" w:after="0"/>
              <w:ind w:left="0" w:right="0" w:firstLine="0"/>
              <w:jc w:val="center"/>
            </w:pPr>
            <w:r>
              <w:rPr>
                <w:w w:val="95.96054213387626"/>
                <w:rFonts w:ascii="Helvetica" w:hAnsi="Helvetica" w:eastAsia="Helvetica"/>
                <w:b/>
                <w:i w:val="0"/>
                <w:color w:val="000000"/>
                <w:sz w:val="7"/>
              </w:rPr>
              <w:t>Data Instrumento</w:t>
            </w:r>
          </w:p>
        </w:tc>
        <w:tc>
          <w:tcPr>
            <w:tcW w:type="dxa" w:w="502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6"/>
            <w:tcBorders>
              <w:start w:sz="3.200000000000273" w:val="single" w:color="#000000"/>
              <w:top w:sz="3.2000000000000455" w:val="single" w:color="#000000"/>
              <w:end w:sz="2.399999999999636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38"/>
            <w:tcBorders>
              <w:start w:sz="2.399999999999636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8" w:lineRule="exact" w:before="16" w:after="0"/>
              <w:ind w:left="0" w:right="0" w:firstLine="0"/>
              <w:jc w:val="center"/>
            </w:pPr>
            <w:r>
              <w:rPr>
                <w:w w:val="95.96054213387626"/>
                <w:rFonts w:ascii="Helvetica" w:hAnsi="Helvetica" w:eastAsia="Helvetica"/>
                <w:b/>
                <w:i w:val="0"/>
                <w:color w:val="000000"/>
                <w:sz w:val="7"/>
              </w:rPr>
              <w:t>Nº Empenho</w:t>
            </w:r>
          </w:p>
        </w:tc>
        <w:tc>
          <w:tcPr>
            <w:tcW w:type="dxa" w:w="476"/>
            <w:tcBorders>
              <w:start w:sz="3.200000000000273" w:val="single" w:color="#000000"/>
              <w:top w:sz="3.2000000000000455" w:val="single" w:color="#000000"/>
              <w:end w:sz="2.399999999999636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Valor</w:t>
            </w:r>
          </w:p>
        </w:tc>
      </w:tr>
      <w:tr>
        <w:trPr>
          <w:trHeight w:hRule="exact" w:val="106"/>
        </w:trPr>
        <w:tc>
          <w:tcPr>
            <w:tcW w:type="dxa" w:w="620"/>
            <w:tcBorders>
              <w:start w:sz="3.1999999999999886" w:val="single" w:color="#000000"/>
              <w:top w:sz="3.2000000000000455" w:val="single" w:color="#000000"/>
              <w:end w:sz="2.39999999999997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Disp ou Inexig</w:t>
            </w:r>
          </w:p>
        </w:tc>
        <w:tc>
          <w:tcPr>
            <w:tcW w:type="dxa" w:w="682"/>
            <w:tcBorders>
              <w:start w:sz="2.3999999999999773" w:val="single" w:color="#000000"/>
              <w:top w:sz="3.2000000000000455" w:val="single" w:color="#000000"/>
              <w:end w:sz="2.39999999999997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da Licitação</w:t>
            </w:r>
          </w:p>
        </w:tc>
        <w:tc>
          <w:tcPr>
            <w:tcW w:type="dxa" w:w="548"/>
            <w:tcBorders>
              <w:start w:sz="2.3999999999999773" w:val="single" w:color="#000000"/>
              <w:top w:sz="3.2000000000000455" w:val="single" w:color="#000000"/>
              <w:end w:sz="3.2000000000000455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Processo</w:t>
            </w:r>
          </w:p>
        </w:tc>
        <w:tc>
          <w:tcPr>
            <w:tcW w:type="dxa" w:w="2156"/>
            <w:tcBorders>
              <w:start w:sz="3.2000000000000455" w:val="single" w:color="#000000"/>
              <w:top w:sz="3.2000000000000455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08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Nome</w:t>
            </w:r>
          </w:p>
        </w:tc>
        <w:tc>
          <w:tcPr>
            <w:tcW w:type="dxa" w:w="802"/>
            <w:tcBorders>
              <w:start w:sz="3.200000000000273" w:val="single" w:color="#000000"/>
              <w:top w:sz="3.2000000000000455" w:val="single" w:color="#000000"/>
              <w:end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CNPJ</w:t>
            </w:r>
          </w:p>
        </w:tc>
        <w:tc>
          <w:tcPr>
            <w:tcW w:type="dxa" w:w="676"/>
            <w:tcBorders>
              <w:start w:sz="2.400000000000091" w:val="single" w:color="#000000"/>
              <w:top w:sz="3.2000000000000455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8" w:lineRule="exact" w:before="16" w:after="0"/>
              <w:ind w:left="0" w:right="0" w:firstLine="0"/>
              <w:jc w:val="center"/>
            </w:pPr>
            <w:r>
              <w:rPr>
                <w:w w:val="95.96054213387626"/>
                <w:rFonts w:ascii="Helvetica" w:hAnsi="Helvetica" w:eastAsia="Helvetica"/>
                <w:b/>
                <w:i w:val="0"/>
                <w:color w:val="000000"/>
                <w:sz w:val="7"/>
              </w:rPr>
              <w:t>Assinatura</w:t>
            </w:r>
          </w:p>
        </w:tc>
        <w:tc>
          <w:tcPr>
            <w:tcW w:type="dxa" w:w="502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Public D.O</w:t>
            </w:r>
          </w:p>
        </w:tc>
        <w:tc>
          <w:tcPr>
            <w:tcW w:type="dxa" w:w="416"/>
            <w:tcBorders>
              <w:start w:sz="3.200000000000273" w:val="single" w:color="#000000"/>
              <w:top w:sz="3.2000000000000455" w:val="single" w:color="#000000"/>
              <w:end w:sz="2.399999999999636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Vigência</w:t>
            </w:r>
          </w:p>
        </w:tc>
        <w:tc>
          <w:tcPr>
            <w:tcW w:type="dxa" w:w="438"/>
            <w:tcBorders>
              <w:start w:sz="2.399999999999636" w:val="single" w:color="#000000"/>
              <w:top w:sz="3.2000000000000455" w:val="single" w:color="#000000"/>
              <w:end w:sz="3.2000000000002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Original</w:t>
            </w:r>
          </w:p>
        </w:tc>
        <w:tc>
          <w:tcPr>
            <w:tcW w:type="dxa" w:w="476"/>
            <w:tcBorders>
              <w:start w:sz="3.200000000000273" w:val="single" w:color="#000000"/>
              <w:top w:sz="3.2000000000000455" w:val="single" w:color="#000000"/>
              <w:end w:sz="2.399999999999636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/>
                <w:i w:val="0"/>
                <w:color w:val="000000"/>
                <w:sz w:val="8"/>
              </w:rPr>
              <w:t>Global</w:t>
            </w:r>
          </w:p>
        </w:tc>
      </w:tr>
      <w:tr>
        <w:trPr>
          <w:trHeight w:hRule="exact" w:val="104"/>
        </w:trPr>
        <w:tc>
          <w:tcPr>
            <w:tcW w:type="dxa" w:w="620"/>
            <w:tcBorders>
              <w:start w:sz="3.1999999999999886" w:val="single" w:color="#000000"/>
              <w:top w:sz="2.3999999999998636" w:val="single" w:color="#000000"/>
              <w:end w:sz="2.39999999999997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aditivo</w:t>
            </w:r>
          </w:p>
        </w:tc>
        <w:tc>
          <w:tcPr>
            <w:tcW w:type="dxa" w:w="682"/>
            <w:tcBorders>
              <w:start w:sz="2.3999999999999773" w:val="single" w:color="#000000"/>
              <w:top w:sz="2.3999999999998636" w:val="single" w:color="#000000"/>
              <w:end w:sz="2.39999999999997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convite nº12/2010</w:t>
            </w:r>
          </w:p>
        </w:tc>
        <w:tc>
          <w:tcPr>
            <w:tcW w:type="dxa" w:w="548"/>
            <w:tcBorders>
              <w:start w:sz="2.3999999999999773" w:val="single" w:color="#000000"/>
              <w:top w:sz="2.3999999999998636" w:val="single" w:color="#000000"/>
              <w:end w:sz="3.2000000000000455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10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104/2010</w:t>
            </w:r>
          </w:p>
        </w:tc>
        <w:tc>
          <w:tcPr>
            <w:tcW w:type="dxa" w:w="2156"/>
            <w:tcBorders>
              <w:start w:sz="3.2000000000000455" w:val="single" w:color="#000000"/>
              <w:top w:sz="2.3999999999998636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 xml:space="preserve"> prorrogação de vigência</w:t>
            </w:r>
          </w:p>
        </w:tc>
        <w:tc>
          <w:tcPr>
            <w:tcW w:type="dxa" w:w="1908"/>
            <w:tcBorders>
              <w:start w:sz="3.199999999999818" w:val="single" w:color="#000000"/>
              <w:top w:sz="2.3999999999998636" w:val="single" w:color="#000000"/>
              <w:end w:sz="3.2000000000002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SOS MONITORAMENTO DE ALARMES LTDA</w:t>
            </w:r>
          </w:p>
        </w:tc>
        <w:tc>
          <w:tcPr>
            <w:tcW w:type="dxa" w:w="802"/>
            <w:tcBorders>
              <w:start w:sz="3.200000000000273" w:val="single" w:color="#000000"/>
              <w:top w:sz="2.3999999999998636" w:val="single" w:color="#000000"/>
              <w:end w:sz="2.400000000000091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03.815.668/0001-85</w:t>
            </w:r>
          </w:p>
        </w:tc>
        <w:tc>
          <w:tcPr>
            <w:tcW w:type="dxa" w:w="676"/>
            <w:tcBorders>
              <w:start w:sz="2.400000000000091" w:val="single" w:color="#000000"/>
              <w:top w:sz="2.3999999999998636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10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03/08/2011</w:t>
            </w:r>
          </w:p>
        </w:tc>
        <w:tc>
          <w:tcPr>
            <w:tcW w:type="dxa" w:w="502"/>
            <w:tcBorders>
              <w:start w:sz="3.199999999999818" w:val="single" w:color="#000000"/>
              <w:top w:sz="2.3999999999998636" w:val="single" w:color="#000000"/>
              <w:end w:sz="3.2000000000002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6"/>
            <w:tcBorders>
              <w:start w:sz="3.200000000000273" w:val="single" w:color="#000000"/>
              <w:top w:sz="2.3999999999998636" w:val="single" w:color="#000000"/>
              <w:end w:sz="2.399999999999636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12 meses</w:t>
            </w:r>
          </w:p>
        </w:tc>
        <w:tc>
          <w:tcPr>
            <w:tcW w:type="dxa" w:w="438"/>
            <w:tcBorders>
              <w:start w:sz="2.399999999999636" w:val="single" w:color="#000000"/>
              <w:top w:sz="2.3999999999998636" w:val="single" w:color="#000000"/>
              <w:end w:sz="3.2000000000002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6"/>
            <w:tcBorders>
              <w:start w:sz="3.200000000000273" w:val="single" w:color="#000000"/>
              <w:top w:sz="2.3999999999998636" w:val="single" w:color="#000000"/>
              <w:end w:sz="2.399999999999636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14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3.259,32</w:t>
            </w:r>
          </w:p>
        </w:tc>
      </w:tr>
      <w:tr>
        <w:trPr>
          <w:trHeight w:hRule="exact" w:val="212"/>
        </w:trPr>
        <w:tc>
          <w:tcPr>
            <w:tcW w:type="dxa" w:w="620"/>
            <w:tcBorders>
              <w:start w:sz="3.1999999999999886" w:val="single" w:color="#000000"/>
              <w:top w:sz="2.400000000000091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82"/>
            <w:tcBorders>
              <w:start w:sz="2.3999999999999773" w:val="single" w:color="#000000"/>
              <w:top w:sz="2.400000000000091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106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tomada de preços</w:t>
            </w:r>
          </w:p>
        </w:tc>
        <w:tc>
          <w:tcPr>
            <w:tcW w:type="dxa" w:w="548"/>
            <w:tcBorders>
              <w:start w:sz="2.3999999999999773" w:val="single" w:color="#000000"/>
              <w:top w:sz="2.400000000000091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106" w:after="0"/>
              <w:ind w:left="0" w:right="10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88/2011</w:t>
            </w:r>
          </w:p>
        </w:tc>
        <w:tc>
          <w:tcPr>
            <w:tcW w:type="dxa" w:w="2156"/>
            <w:tcBorders>
              <w:start w:sz="3.2000000000000455" w:val="single" w:color="#000000"/>
              <w:top w:sz="2.400000000000091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2" w:lineRule="exact" w:before="0" w:after="0"/>
              <w:ind w:left="12" w:right="144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 xml:space="preserve">contratação de empresa para elaboração dos projetos </w:t>
            </w: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complementares para obra de engenharia</w:t>
            </w:r>
          </w:p>
        </w:tc>
        <w:tc>
          <w:tcPr>
            <w:tcW w:type="dxa" w:w="1908"/>
            <w:tcBorders>
              <w:start w:sz="3.199999999999818" w:val="single" w:color="#000000"/>
              <w:top w:sz="2.400000000000091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106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STRUTTURALE ENGENHARIA LTDA</w:t>
            </w:r>
          </w:p>
        </w:tc>
        <w:tc>
          <w:tcPr>
            <w:tcW w:type="dxa" w:w="802"/>
            <w:tcBorders>
              <w:start w:sz="3.200000000000273" w:val="single" w:color="#000000"/>
              <w:top w:sz="2.400000000000091" w:val="single" w:color="#000000"/>
              <w:end w:sz="2.400000000000091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106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08.668.174/0001-39</w:t>
            </w:r>
          </w:p>
        </w:tc>
        <w:tc>
          <w:tcPr>
            <w:tcW w:type="dxa" w:w="676"/>
            <w:tcBorders>
              <w:start w:sz="2.400000000000091" w:val="single" w:color="#000000"/>
              <w:top w:sz="2.400000000000091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106" w:after="0"/>
              <w:ind w:left="0" w:right="10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11/08/2011</w:t>
            </w:r>
          </w:p>
        </w:tc>
        <w:tc>
          <w:tcPr>
            <w:tcW w:type="dxa" w:w="502"/>
            <w:tcBorders>
              <w:start w:sz="3.199999999999818" w:val="single" w:color="#000000"/>
              <w:top w:sz="2.400000000000091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6"/>
            <w:tcBorders>
              <w:start w:sz="3.200000000000273" w:val="single" w:color="#000000"/>
              <w:top w:sz="2.400000000000091" w:val="single" w:color="#000000"/>
              <w:end w:sz="2.399999999999636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106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45dias</w:t>
            </w:r>
          </w:p>
        </w:tc>
        <w:tc>
          <w:tcPr>
            <w:tcW w:type="dxa" w:w="438"/>
            <w:tcBorders>
              <w:start w:sz="2.399999999999636" w:val="single" w:color="#000000"/>
              <w:top w:sz="2.400000000000091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6"/>
            <w:tcBorders>
              <w:start w:sz="3.200000000000273" w:val="single" w:color="#000000"/>
              <w:top w:sz="2.400000000000091" w:val="single" w:color="#000000"/>
              <w:end w:sz="2.399999999999636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106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84.778,29</w:t>
            </w:r>
          </w:p>
        </w:tc>
      </w:tr>
      <w:tr>
        <w:trPr>
          <w:trHeight w:hRule="exact" w:val="106"/>
        </w:trPr>
        <w:tc>
          <w:tcPr>
            <w:tcW w:type="dxa" w:w="620"/>
            <w:tcBorders>
              <w:start w:sz="3.1999999999999886" w:val="single" w:color="#000000"/>
              <w:top w:sz="3.2000000000000455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Dispensa</w:t>
            </w:r>
          </w:p>
        </w:tc>
        <w:tc>
          <w:tcPr>
            <w:tcW w:type="dxa" w:w="682"/>
            <w:tcBorders>
              <w:start w:sz="2.3999999999999773" w:val="single" w:color="#000000"/>
              <w:top w:sz="3.2000000000000455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48"/>
            <w:tcBorders>
              <w:start w:sz="2.3999999999999773" w:val="single" w:color="#000000"/>
              <w:top w:sz="3.2000000000000455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10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103/2011</w:t>
            </w:r>
          </w:p>
        </w:tc>
        <w:tc>
          <w:tcPr>
            <w:tcW w:type="dxa" w:w="2156"/>
            <w:tcBorders>
              <w:start w:sz="3.2000000000000455" w:val="single" w:color="#000000"/>
              <w:top w:sz="3.2000000000000455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103/2011 Serviço de reavaliação de bens patrimoniais</w:t>
            </w:r>
          </w:p>
        </w:tc>
        <w:tc>
          <w:tcPr>
            <w:tcW w:type="dxa" w:w="1908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MÁRCIO COELHO TAVARES E CIA LTDA</w:t>
            </w:r>
          </w:p>
        </w:tc>
        <w:tc>
          <w:tcPr>
            <w:tcW w:type="dxa" w:w="802"/>
            <w:tcBorders>
              <w:start w:sz="3.200000000000273" w:val="single" w:color="#000000"/>
              <w:top w:sz="3.2000000000000455" w:val="single" w:color="#000000"/>
              <w:end w:sz="2.400000000000091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07.744.373/0001-16</w:t>
            </w:r>
          </w:p>
        </w:tc>
        <w:tc>
          <w:tcPr>
            <w:tcW w:type="dxa" w:w="676"/>
            <w:tcBorders>
              <w:start w:sz="2.400000000000091" w:val="single" w:color="#000000"/>
              <w:top w:sz="3.2000000000000455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10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22/08/2011</w:t>
            </w:r>
          </w:p>
        </w:tc>
        <w:tc>
          <w:tcPr>
            <w:tcW w:type="dxa" w:w="502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6"/>
            <w:tcBorders>
              <w:start w:sz="3.200000000000273" w:val="single" w:color="#000000"/>
              <w:top w:sz="3.2000000000000455" w:val="single" w:color="#000000"/>
              <w:end w:sz="2.399999999999636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90 dias</w:t>
            </w:r>
          </w:p>
        </w:tc>
        <w:tc>
          <w:tcPr>
            <w:tcW w:type="dxa" w:w="438"/>
            <w:tcBorders>
              <w:start w:sz="2.399999999999636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6"/>
            <w:tcBorders>
              <w:start w:sz="3.200000000000273" w:val="single" w:color="#000000"/>
              <w:top w:sz="3.2000000000000455" w:val="single" w:color="#000000"/>
              <w:end w:sz="2.399999999999636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8" w:lineRule="exact" w:before="0" w:after="0"/>
              <w:ind w:left="0" w:right="14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6.119,28</w:t>
            </w:r>
          </w:p>
        </w:tc>
      </w:tr>
      <w:tr>
        <w:trPr>
          <w:trHeight w:hRule="exact" w:val="104"/>
        </w:trPr>
        <w:tc>
          <w:tcPr>
            <w:tcW w:type="dxa" w:w="620"/>
            <w:tcBorders>
              <w:start w:sz="3.1999999999999886" w:val="single" w:color="#000000"/>
              <w:top w:sz="3.2000000000000455" w:val="single" w:color="#000000"/>
              <w:end w:sz="2.39999999999997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Dispensa</w:t>
            </w:r>
          </w:p>
        </w:tc>
        <w:tc>
          <w:tcPr>
            <w:tcW w:type="dxa" w:w="682"/>
            <w:tcBorders>
              <w:start w:sz="2.3999999999999773" w:val="single" w:color="#000000"/>
              <w:top w:sz="3.2000000000000455" w:val="single" w:color="#000000"/>
              <w:end w:sz="2.39999999999997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48"/>
            <w:tcBorders>
              <w:start w:sz="2.3999999999999773" w:val="single" w:color="#000000"/>
              <w:top w:sz="3.2000000000000455" w:val="single" w:color="#000000"/>
              <w:end w:sz="3.2000000000000455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10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106/2011</w:t>
            </w:r>
          </w:p>
        </w:tc>
        <w:tc>
          <w:tcPr>
            <w:tcW w:type="dxa" w:w="2156"/>
            <w:tcBorders>
              <w:start w:sz="3.2000000000000455" w:val="single" w:color="#000000"/>
              <w:top w:sz="3.2000000000000455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106/2011 serviço de manutenção do site da Câmara</w:t>
            </w:r>
          </w:p>
        </w:tc>
        <w:tc>
          <w:tcPr>
            <w:tcW w:type="dxa" w:w="1908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OPA WEB LTDA</w:t>
            </w:r>
          </w:p>
        </w:tc>
        <w:tc>
          <w:tcPr>
            <w:tcW w:type="dxa" w:w="802"/>
            <w:tcBorders>
              <w:start w:sz="3.200000000000273" w:val="single" w:color="#000000"/>
              <w:top w:sz="3.2000000000000455" w:val="single" w:color="#000000"/>
              <w:end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11.727.157/0001-30</w:t>
            </w:r>
          </w:p>
        </w:tc>
        <w:tc>
          <w:tcPr>
            <w:tcW w:type="dxa" w:w="676"/>
            <w:tcBorders>
              <w:start w:sz="2.400000000000091" w:val="single" w:color="#000000"/>
              <w:top w:sz="3.2000000000000455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10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29/08/2011</w:t>
            </w:r>
          </w:p>
        </w:tc>
        <w:tc>
          <w:tcPr>
            <w:tcW w:type="dxa" w:w="502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6"/>
            <w:tcBorders>
              <w:start w:sz="3.200000000000273" w:val="single" w:color="#000000"/>
              <w:top w:sz="3.2000000000000455" w:val="single" w:color="#000000"/>
              <w:end w:sz="2.399999999999636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12 meses</w:t>
            </w:r>
          </w:p>
        </w:tc>
        <w:tc>
          <w:tcPr>
            <w:tcW w:type="dxa" w:w="438"/>
            <w:tcBorders>
              <w:start w:sz="2.399999999999636" w:val="single" w:color="#000000"/>
              <w:top w:sz="3.2000000000000455" w:val="single" w:color="#000000"/>
              <w:end w:sz="3.2000000000002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6"/>
            <w:tcBorders>
              <w:start w:sz="3.200000000000273" w:val="single" w:color="#000000"/>
              <w:top w:sz="3.2000000000000455" w:val="single" w:color="#000000"/>
              <w:end w:sz="2.399999999999636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0" w:after="0"/>
              <w:ind w:left="0" w:right="14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1.980,00</w:t>
            </w:r>
          </w:p>
        </w:tc>
      </w:tr>
      <w:tr>
        <w:trPr>
          <w:trHeight w:hRule="exact" w:val="88"/>
        </w:trPr>
        <w:tc>
          <w:tcPr>
            <w:tcW w:type="dxa" w:w="620"/>
            <w:tcBorders>
              <w:start w:sz="3.1999999999999886" w:val="single" w:color="#000000"/>
              <w:top w:sz="2.3999999999998636" w:val="single" w:color="#000000"/>
              <w:end w:sz="2.39999999999997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aditivo</w:t>
            </w:r>
          </w:p>
        </w:tc>
        <w:tc>
          <w:tcPr>
            <w:tcW w:type="dxa" w:w="682"/>
            <w:tcBorders>
              <w:start w:sz="2.3999999999999773" w:val="single" w:color="#000000"/>
              <w:top w:sz="2.3999999999998636" w:val="single" w:color="#000000"/>
              <w:end w:sz="2.39999999999997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convite 011/010</w:t>
            </w:r>
          </w:p>
        </w:tc>
        <w:tc>
          <w:tcPr>
            <w:tcW w:type="dxa" w:w="548"/>
            <w:tcBorders>
              <w:start w:sz="2.3999999999999773" w:val="single" w:color="#000000"/>
              <w:top w:sz="2.3999999999998636" w:val="single" w:color="#000000"/>
              <w:end w:sz="3.2000000000000455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10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094/2010</w:t>
            </w:r>
          </w:p>
        </w:tc>
        <w:tc>
          <w:tcPr>
            <w:tcW w:type="dxa" w:w="2156"/>
            <w:tcBorders>
              <w:start w:sz="3.2000000000000455" w:val="single" w:color="#000000"/>
              <w:top w:sz="2.3999999999998636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094/2010 serviço de manutenção de elevadores</w:t>
            </w:r>
          </w:p>
        </w:tc>
        <w:tc>
          <w:tcPr>
            <w:tcW w:type="dxa" w:w="1908"/>
            <w:tcBorders>
              <w:start w:sz="3.199999999999818" w:val="single" w:color="#000000"/>
              <w:top w:sz="2.3999999999998636" w:val="single" w:color="#000000"/>
              <w:end w:sz="3.2000000000002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12" w:right="0" w:firstLine="0"/>
              <w:jc w:val="lef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ELEVADORES ATLAS SCHINDLER S/A</w:t>
            </w:r>
          </w:p>
        </w:tc>
        <w:tc>
          <w:tcPr>
            <w:tcW w:type="dxa" w:w="802"/>
            <w:tcBorders>
              <w:start w:sz="3.200000000000273" w:val="single" w:color="#000000"/>
              <w:top w:sz="2.3999999999998636" w:val="single" w:color="#000000"/>
              <w:end w:sz="2.400000000000091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00.028.986/0030-42</w:t>
            </w:r>
          </w:p>
        </w:tc>
        <w:tc>
          <w:tcPr>
            <w:tcW w:type="dxa" w:w="676"/>
            <w:tcBorders>
              <w:start w:sz="2.400000000000091" w:val="single" w:color="#000000"/>
              <w:top w:sz="2.3999999999998636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10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27/07/2011</w:t>
            </w:r>
          </w:p>
        </w:tc>
        <w:tc>
          <w:tcPr>
            <w:tcW w:type="dxa" w:w="502"/>
            <w:tcBorders>
              <w:start w:sz="3.199999999999818" w:val="single" w:color="#000000"/>
              <w:top w:sz="2.3999999999998636" w:val="single" w:color="#000000"/>
              <w:end w:sz="3.2000000000002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6"/>
            <w:tcBorders>
              <w:start w:sz="3.200000000000273" w:val="single" w:color="#000000"/>
              <w:top w:sz="2.3999999999998636" w:val="single" w:color="#000000"/>
              <w:end w:sz="2.399999999999636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0" w:firstLine="0"/>
              <w:jc w:val="center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12 meses</w:t>
            </w:r>
          </w:p>
        </w:tc>
        <w:tc>
          <w:tcPr>
            <w:tcW w:type="dxa" w:w="438"/>
            <w:tcBorders>
              <w:start w:sz="2.399999999999636" w:val="single" w:color="#000000"/>
              <w:top w:sz="2.3999999999998636" w:val="single" w:color="#000000"/>
              <w:end w:sz="3.2000000000002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76"/>
            <w:tcBorders>
              <w:start w:sz="3.200000000000273" w:val="single" w:color="#000000"/>
              <w:top w:sz="2.3999999999998636" w:val="single" w:color="#000000"/>
              <w:end w:sz="2.399999999999636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2" w:after="0"/>
              <w:ind w:left="0" w:right="14" w:firstLine="0"/>
              <w:jc w:val="right"/>
            </w:pPr>
            <w:r>
              <w:rPr>
                <w:w w:val="104.95946407318115"/>
                <w:rFonts w:ascii="Helvetica" w:hAnsi="Helvetica" w:eastAsia="Helvetica"/>
                <w:b w:val="0"/>
                <w:i w:val="0"/>
                <w:color w:val="000000"/>
                <w:sz w:val="8"/>
              </w:rPr>
              <w:t>2.357,88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712" w:right="1440" w:bottom="1440" w:left="113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