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82"/>
        <w:ind w:left="0" w:right="0"/>
      </w:pPr>
    </w:p>
    <w:p>
      <w:pPr>
        <w:autoSpaceDN w:val="0"/>
        <w:autoSpaceDE w:val="0"/>
        <w:widowControl/>
        <w:spacing w:line="202" w:lineRule="exact" w:before="0" w:after="0"/>
        <w:ind w:left="36" w:right="0" w:firstLine="0"/>
        <w:jc w:val="left"/>
      </w:pPr>
      <w:r>
        <w:rPr>
          <w:w w:val="98.26666514078775"/>
          <w:rFonts w:ascii="ArialMT" w:hAnsi="ArialMT" w:eastAsia="ArialMT"/>
          <w:b w:val="0"/>
          <w:i w:val="0"/>
          <w:color w:val="000000"/>
          <w:sz w:val="15"/>
        </w:rPr>
        <w:t>MUNICÍPIO DE SANTA MARIA</w:t>
      </w:r>
    </w:p>
    <w:p>
      <w:pPr>
        <w:autoSpaceDN w:val="0"/>
        <w:autoSpaceDE w:val="0"/>
        <w:widowControl/>
        <w:spacing w:line="182" w:lineRule="exact" w:before="184" w:after="104"/>
        <w:ind w:left="36" w:right="10368" w:firstLine="0"/>
        <w:jc w:val="left"/>
      </w:pPr>
      <w:r>
        <w:rPr>
          <w:w w:val="98.26666514078775"/>
          <w:rFonts w:ascii="ArialMT" w:hAnsi="ArialMT" w:eastAsia="ArialMT"/>
          <w:b w:val="0"/>
          <w:i w:val="0"/>
          <w:color w:val="000000"/>
          <w:sz w:val="15"/>
        </w:rPr>
        <w:t xml:space="preserve">Estado: RIO GRANDE DO SUL </w:t>
      </w:r>
      <w:r>
        <w:br/>
      </w:r>
      <w:r>
        <w:rPr>
          <w:w w:val="98.26666514078775"/>
          <w:rFonts w:ascii="ArialMT" w:hAnsi="ArialMT" w:eastAsia="ArialMT"/>
          <w:b w:val="0"/>
          <w:i w:val="0"/>
          <w:color w:val="000000"/>
          <w:sz w:val="15"/>
        </w:rPr>
        <w:t xml:space="preserve">Secretaria ou Órgão: 0001 </w:t>
      </w:r>
      <w:r>
        <w:br/>
      </w:r>
      <w:r>
        <w:rPr>
          <w:w w:val="98.26666514078775"/>
          <w:rFonts w:ascii="ArialMT" w:hAnsi="ArialMT" w:eastAsia="ArialMT"/>
          <w:b w:val="0"/>
          <w:i w:val="0"/>
          <w:color w:val="000000"/>
          <w:sz w:val="15"/>
        </w:rPr>
        <w:t xml:space="preserve">Unidade Administrativa Contratante: </w:t>
      </w:r>
      <w:r>
        <w:rPr>
          <w:w w:val="98.26666514078775"/>
          <w:rFonts w:ascii="Arial" w:hAnsi="Arial" w:eastAsia="Arial"/>
          <w:b/>
          <w:i w:val="0"/>
          <w:color w:val="000000"/>
          <w:sz w:val="15"/>
        </w:rPr>
        <w:t xml:space="preserve">CÂMARA MUNICIPAL DE VEREADORES </w:t>
      </w:r>
      <w:r>
        <w:br/>
      </w:r>
      <w:r>
        <w:rPr>
          <w:w w:val="98.26666514078775"/>
          <w:rFonts w:ascii="ArialMT" w:hAnsi="ArialMT" w:eastAsia="ArialMT"/>
          <w:b w:val="0"/>
          <w:i w:val="0"/>
          <w:color w:val="000000"/>
          <w:sz w:val="15"/>
        </w:rPr>
        <w:t>CNPJ: 89.250.708/0001-04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7844"/>
        <w:gridCol w:w="7844"/>
      </w:tblGrid>
      <w:tr>
        <w:trPr>
          <w:trHeight w:hRule="exact" w:val="252"/>
        </w:trPr>
        <w:tc>
          <w:tcPr>
            <w:tcW w:type="dxa" w:w="24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0" w:after="0"/>
              <w:ind w:left="0" w:right="326" w:firstLine="0"/>
              <w:jc w:val="right"/>
            </w:pPr>
            <w:r>
              <w:rPr>
                <w:w w:val="98.26666514078775"/>
                <w:rFonts w:ascii="ArialMT" w:hAnsi="ArialMT" w:eastAsia="ArialMT"/>
                <w:b w:val="0"/>
                <w:i w:val="0"/>
                <w:color w:val="000000"/>
                <w:sz w:val="15"/>
              </w:rPr>
              <w:t xml:space="preserve">Exercício: </w:t>
            </w:r>
          </w:p>
        </w:tc>
        <w:tc>
          <w:tcPr>
            <w:tcW w:type="dxa" w:w="12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0" w:after="0"/>
              <w:ind w:left="796" w:right="0" w:firstLine="0"/>
              <w:jc w:val="left"/>
            </w:pPr>
            <w:r>
              <w:rPr>
                <w:w w:val="98.26666514078775"/>
                <w:rFonts w:ascii="ArialMT" w:hAnsi="ArialMT" w:eastAsia="ArialMT"/>
                <w:b w:val="0"/>
                <w:i w:val="0"/>
                <w:color w:val="000000"/>
                <w:sz w:val="15"/>
              </w:rPr>
              <w:t>2010</w:t>
            </w:r>
          </w:p>
        </w:tc>
      </w:tr>
      <w:tr>
        <w:trPr>
          <w:trHeight w:hRule="exact" w:val="182"/>
        </w:trPr>
        <w:tc>
          <w:tcPr>
            <w:tcW w:type="dxa" w:w="24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0" w:right="696" w:firstLine="0"/>
              <w:jc w:val="right"/>
            </w:pPr>
            <w:r>
              <w:rPr>
                <w:w w:val="98.26666514078775"/>
                <w:rFonts w:ascii="ArialMT" w:hAnsi="ArialMT" w:eastAsia="ArialMT"/>
                <w:b w:val="0"/>
                <w:i w:val="0"/>
                <w:color w:val="000000"/>
                <w:sz w:val="15"/>
              </w:rPr>
              <w:t>Mês:</w:t>
            </w:r>
          </w:p>
        </w:tc>
        <w:tc>
          <w:tcPr>
            <w:tcW w:type="dxa" w:w="12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332" w:right="0" w:firstLine="0"/>
              <w:jc w:val="left"/>
            </w:pPr>
            <w:r>
              <w:rPr>
                <w:w w:val="98.26666514078775"/>
                <w:rFonts w:ascii="Arial" w:hAnsi="Arial" w:eastAsia="Arial"/>
                <w:b/>
                <w:i w:val="0"/>
                <w:color w:val="0000FF"/>
                <w:sz w:val="15"/>
              </w:rPr>
              <w:t>MARÇO</w:t>
            </w:r>
          </w:p>
        </w:tc>
      </w:tr>
      <w:tr>
        <w:trPr>
          <w:trHeight w:hRule="exact" w:val="2558"/>
        </w:trPr>
        <w:tc>
          <w:tcPr>
            <w:tcW w:type="dxa" w:w="1508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.999999999999972" w:type="dxa"/>
            </w:tblPr>
            <w:tblGrid>
              <w:gridCol w:w="1372"/>
              <w:gridCol w:w="1372"/>
              <w:gridCol w:w="1372"/>
              <w:gridCol w:w="1372"/>
              <w:gridCol w:w="1372"/>
              <w:gridCol w:w="1372"/>
              <w:gridCol w:w="1372"/>
              <w:gridCol w:w="1372"/>
              <w:gridCol w:w="1372"/>
              <w:gridCol w:w="1372"/>
              <w:gridCol w:w="1372"/>
            </w:tblGrid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136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Fundam legal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136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Modalidade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136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Nº do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Objeto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136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CONTRATADO</w:t>
                  </w:r>
                </w:p>
              </w:tc>
              <w:tc>
                <w:tcPr>
                  <w:tcW w:type="dxa" w:w="3130"/>
                  <w:gridSpan w:val="3"/>
                  <w:tcBorders>
                    <w:start w:sz="5.599999999999909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442" w:firstLine="0"/>
                    <w:jc w:val="right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Datas refer. Instrumento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Nº Empenho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Valor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Disp ou Inexig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da Licitação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Processo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Nome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CNPJ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Assinatura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left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 xml:space="preserve"> Public D.O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Vigência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Original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6.3999999999998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" w:hAnsi="Arial" w:eastAsia="Arial"/>
                      <w:b/>
                      <w:i w:val="0"/>
                      <w:color w:val="000000"/>
                      <w:sz w:val="15"/>
                    </w:rPr>
                    <w:t>Global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6.399999999999864" w:val="single" w:color="#000000"/>
                    <w:end w:sz="5.600000000000023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6.399999999999864" w:val="single" w:color="#000000"/>
                    <w:end w:sz="6.3999999999998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6.399999999999864" w:val="single" w:color="#000000"/>
                    <w:end w:sz="5.600000000000136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06/2010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6.399999999999864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Fornecimento de 05 un. de agenda permane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6.399999999999864" w:val="single" w:color="#000000"/>
                    <w:end w:sz="5.599999999999909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nte 2010; 50 pcts. de papel vergê, b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6.399999999999864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ranco, 120g; 50 pcts. 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6.399999999999864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de papel ver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6.399999999999864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gê, amarelo c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6.399999999999864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eme, 180g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6.399999999999864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; 600 pcts. de f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6.399999999999864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olha de ofíci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136" w:val="single" w:color="#000000"/>
                    <w:end w:sz="5.600000000000023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136" w:val="single" w:color="#000000"/>
                    <w:end w:sz="6.3999999999998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136" w:val="single" w:color="#000000"/>
                    <w:end w:sz="5.600000000000136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06/2010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136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Fornecimento de 05 un.  de rolo de barbante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136" w:val="single" w:color="#000000"/>
                    <w:end w:sz="5.599999999999909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resistente, com 100m; 2.000 un. de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600000000000136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canetas esferográfic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600000000000136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as na cor az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l; 150 un. de 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canetas 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ferográficas na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cor preta; 5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136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136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136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06/2010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Fornecimento 20 un. de tinta p/carimbo auto 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136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tintante; 02 un. de apagador p/quad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ro branco; 15 un. de 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arcadores p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/quadro branc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o na cor a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ul; 15 un. de m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4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arcadores p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03/2010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Impressão de material gráfico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DIONISIO J C BORSA E CIA LTDA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04.291.577/0001-50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15/03/2010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10 dias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230/10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6.400000000000091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1.640,00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376"/>
                  <w:tcBorders>
                    <w:start w:sz="6.399999999999977" w:val="single" w:color="#000000"/>
                    <w:top w:sz="6.400000000000091" w:val="single" w:color="#000000"/>
                    <w:end w:sz="5.600000000000023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6.400000000000091" w:val="single" w:color="#000000"/>
                    <w:end w:sz="6.3999999999998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6.400000000000091" w:val="single" w:color="#000000"/>
                    <w:end w:sz="5.600000000000136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03/2010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6.400000000000091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Impressão material gráfico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6.400000000000091" w:val="single" w:color="#000000"/>
                    <w:end w:sz="5.599999999999909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IRMÃOS POZZATTI LTDA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6.400000000000091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90.764.382/0001-12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6.400000000000091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15/03/2010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6.400000000000091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6.400000000000091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10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6.400000000000091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233/10</w:t>
                  </w:r>
                </w:p>
              </w:tc>
              <w:tc>
                <w:tcPr>
                  <w:tcW w:type="dxa" w:w="792"/>
                  <w:tcBorders>
                    <w:start w:sz="5.599999999999454" w:val="single" w:color="#000000"/>
                    <w:top w:sz="6.400000000000091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8.100,00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136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Dispensa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136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136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21/2010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Folders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136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ART E MEIO COMUNICAÇÃO LTD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A87.076.782/0001-20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15/03/2010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12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4.160,00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Dispensa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33/2010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Construção de website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ART E MEIO COMUNICAÇÃO LTD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A87.076.782/0001-20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08/03/2010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12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6.650,00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Dispensa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47/2010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Serviço de recargas de cartuchos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T.L COSTA RECARGAS DE CART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UCHOS LTDA </w:t>
                  </w: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11.281.120/0001-64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15/03/2010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24horas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600000000000136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3.248,00</w:t>
                  </w:r>
                </w:p>
              </w:tc>
            </w:tr>
            <w:tr>
              <w:trPr>
                <w:trHeight w:hRule="exact" w:val="186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136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136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136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06/2010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Fornecimento materiais gráficos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136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 RAZÃO EDITORA LTDA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06.048.233/0001-40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26/03/2010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12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136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136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88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7.500,00</w:t>
                  </w:r>
                </w:p>
              </w:tc>
            </w:tr>
            <w:tr>
              <w:trPr>
                <w:trHeight w:hRule="exact" w:val="180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04/2010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Fornecimento de alicate de crimpar RJ45 10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P10C, com lâmina de corte - Marca: </w:t>
                  </w: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LANSER COMERCIO E SUPRIME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NTOS LTDA</w:t>
                  </w: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Hitto </w:t>
                  </w: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93.412.583/0001-49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30/03/2010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12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600000000000364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20" w:firstLine="0"/>
                    <w:jc w:val="righ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82,34</w:t>
                  </w:r>
                </w:p>
              </w:tc>
            </w:tr>
            <w:tr>
              <w:trPr>
                <w:trHeight w:hRule="exact" w:val="186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600000000000364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098"/>
                  <w:tcBorders>
                    <w:start w:sz="5.600000000000023" w:val="single" w:color="#000000"/>
                    <w:top w:sz="5.600000000000364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600000000000364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04/2010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600000000000364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Suprimentos de informática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600000000000364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INFOTONER DISTRIBUIDORA DE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600000000000364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 xml:space="preserve"> INFORMÁTICA E EL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600000000000364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ETRÔNICO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600000000000364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S LTDA</w:t>
                  </w:r>
                </w:p>
              </w:tc>
              <w:tc>
                <w:tcPr>
                  <w:tcW w:type="dxa" w:w="722"/>
                  <w:tcBorders>
                    <w:start w:sz="5.599999999999454" w:val="single" w:color="#000000"/>
                    <w:top w:sz="5.600000000000364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12 meses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600000000000364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600000000000364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06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17.460,00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1376"/>
                  <w:tcBorders>
                    <w:start w:sz="6.399999999999977" w:val="single" w:color="#000000"/>
                    <w:top w:sz="5.599999999999909" w:val="single" w:color="#000000"/>
                    <w:end w:sz="5.600000000000023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Aditivo</w:t>
                  </w:r>
                </w:p>
              </w:tc>
              <w:tc>
                <w:tcPr>
                  <w:tcW w:type="dxa" w:w="1098"/>
                  <w:tcBorders>
                    <w:start w:sz="5.600000000000023" w:val="single" w:color="#000000"/>
                    <w:top w:sz="5.599999999999909" w:val="single" w:color="#000000"/>
                    <w:end w:sz="6.3999999999998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Convite</w:t>
                  </w:r>
                </w:p>
              </w:tc>
              <w:tc>
                <w:tcPr>
                  <w:tcW w:type="dxa" w:w="1098"/>
                  <w:tcBorders>
                    <w:start w:sz="6.399999999999864" w:val="single" w:color="#000000"/>
                    <w:top w:sz="5.599999999999909" w:val="single" w:color="#000000"/>
                    <w:end w:sz="5.600000000000136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176/09</w:t>
                  </w:r>
                </w:p>
              </w:tc>
              <w:tc>
                <w:tcPr>
                  <w:tcW w:type="dxa" w:w="2964"/>
                  <w:tcBorders>
                    <w:start w:sz="5.600000000000136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Prorrogação de prazo</w:t>
                  </w:r>
                </w:p>
              </w:tc>
              <w:tc>
                <w:tcPr>
                  <w:tcW w:type="dxa" w:w="2344"/>
                  <w:tcBorders>
                    <w:start w:sz="5.600000000000364" w:val="single" w:color="#000000"/>
                    <w:top w:sz="5.599999999999909" w:val="single" w:color="#000000"/>
                    <w:end w:sz="5.599999999999909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0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SM ILUMINAÇÃO LTDA</w:t>
                  </w:r>
                </w:p>
              </w:tc>
              <w:tc>
                <w:tcPr>
                  <w:tcW w:type="dxa" w:w="1402"/>
                  <w:tcBorders>
                    <w:start w:sz="5.599999999999909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05.549.875/0001-60</w:t>
                  </w:r>
                </w:p>
              </w:tc>
              <w:tc>
                <w:tcPr>
                  <w:tcW w:type="dxa" w:w="840"/>
                  <w:tcBorders>
                    <w:start w:sz="5.60000000000036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0" w:right="0" w:firstLine="0"/>
                    <w:jc w:val="center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16/03/2010</w:t>
                  </w:r>
                </w:p>
              </w:tc>
              <w:tc>
                <w:tcPr>
                  <w:tcW w:type="dxa" w:w="88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2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22" w:right="0" w:firstLine="0"/>
                    <w:jc w:val="left"/>
                  </w:pPr>
                  <w:r>
                    <w:rPr>
                      <w:w w:val="98.26666514078775"/>
                      <w:rFonts w:ascii="ArialMT" w:hAnsi="ArialMT" w:eastAsia="ArialMT"/>
                      <w:b w:val="0"/>
                      <w:i w:val="0"/>
                      <w:color w:val="000000"/>
                      <w:sz w:val="15"/>
                    </w:rPr>
                    <w:t>15 dias</w:t>
                  </w:r>
                </w:p>
              </w:tc>
              <w:tc>
                <w:tcPr>
                  <w:tcW w:type="dxa" w:w="958"/>
                  <w:tcBorders>
                    <w:start w:sz="5.600000000000364" w:val="single" w:color="#000000"/>
                    <w:top w:sz="5.599999999999909" w:val="single" w:color="#000000"/>
                    <w:end w:sz="5.59999999999945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92"/>
                  <w:tcBorders>
                    <w:start w:sz="5.599999999999454" w:val="single" w:color="#000000"/>
                    <w:top w:sz="5.599999999999909" w:val="single" w:color="#000000"/>
                    <w:end w:sz="5.600000000000364" w:val="single" w:color="#000000"/>
                    <w:bottom w:sz="5.599999999999909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20" w:h="11900"/>
      <w:pgMar w:top="704" w:right="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