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2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222"/>
        <w:gridCol w:w="2222"/>
        <w:gridCol w:w="2222"/>
        <w:gridCol w:w="2222"/>
        <w:gridCol w:w="2222"/>
      </w:tblGrid>
      <w:tr>
        <w:trPr>
          <w:trHeight w:hRule="exact" w:val="750"/>
        </w:trPr>
        <w:tc>
          <w:tcPr>
            <w:tcW w:type="dxa" w:w="958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352" w:val="left"/>
                <w:tab w:pos="4078" w:val="left"/>
              </w:tabs>
              <w:autoSpaceDE w:val="0"/>
              <w:widowControl/>
              <w:spacing w:line="248" w:lineRule="exact" w:before="28" w:after="0"/>
              <w:ind w:left="2098" w:right="432" w:firstLine="0"/>
              <w:jc w:val="left"/>
            </w:pPr>
            <w:r>
              <w:tab/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FF"/>
                <w:sz w:val="20"/>
              </w:rPr>
              <w:t xml:space="preserve">ESTADO DO RIO GRANDE DO SUL </w:t>
            </w:r>
            <w:r>
              <w:br/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FF"/>
                <w:sz w:val="20"/>
              </w:rPr>
              <w:t>CÂMARA DE VEREADORES DE SANTA MARIA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FF0000"/>
                <w:sz w:val="20"/>
              </w:rPr>
              <w:t xml:space="preserve"> DEMONSTRATIVO DA DESPESA REALIZADA NO MÊS DE JANEIRO 2010.</w:t>
            </w:r>
          </w:p>
        </w:tc>
        <w:tc>
          <w:tcPr>
            <w:tcW w:type="dxa" w:w="15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742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Saldo a pagar</w:t>
            </w:r>
          </w:p>
          <w:p>
            <w:pPr>
              <w:autoSpaceDN w:val="0"/>
              <w:tabs>
                <w:tab w:pos="618" w:val="left"/>
                <w:tab w:pos="674" w:val="left"/>
                <w:tab w:pos="784" w:val="left"/>
                <w:tab w:pos="1116" w:val="left"/>
              </w:tabs>
              <w:autoSpaceDE w:val="0"/>
              <w:widowControl/>
              <w:spacing w:line="248" w:lineRule="exact" w:before="232" w:after="0"/>
              <w:ind w:left="55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39.773,49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19.081,94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4022,91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16668,64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0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116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116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tabs>
                <w:tab w:pos="674" w:val="left"/>
                <w:tab w:pos="728" w:val="left"/>
                <w:tab w:pos="784" w:val="left"/>
                <w:tab w:pos="894" w:val="left"/>
                <w:tab w:pos="1116" w:val="left"/>
                <w:tab w:pos="1392" w:val="left"/>
              </w:tabs>
              <w:autoSpaceDE w:val="0"/>
              <w:widowControl/>
              <w:spacing w:line="248" w:lineRule="exact" w:before="496" w:after="0"/>
              <w:ind w:left="44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102.903,02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48768,53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44696,34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441,44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1596,92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6.289,79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1.110,00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0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4" w:lineRule="exact" w:before="252" w:after="0"/>
              <w:ind w:left="100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116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8" w:lineRule="exact" w:before="248" w:after="0"/>
              <w:ind w:left="1116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8" w:lineRule="exact" w:before="248" w:after="0"/>
              <w:ind w:left="432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142.676,51</w:t>
            </w:r>
          </w:p>
        </w:tc>
      </w:tr>
      <w:tr>
        <w:trPr>
          <w:trHeight w:hRule="exact" w:val="478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4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Despesa 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Manutenção Ativ Parlam de Fiscalização, Controle e 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3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Dotação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Pago no mês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Pago no exerc.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4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Julgamento Externa</w:t>
            </w:r>
          </w:p>
        </w:tc>
        <w:tc>
          <w:tcPr>
            <w:tcW w:type="dxa" w:w="13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2.160.000,00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1.400.000,00</w:t>
            </w:r>
          </w:p>
        </w:tc>
        <w:tc>
          <w:tcPr>
            <w:tcW w:type="dxa" w:w="15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86.735,70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86.735,70</w:t>
            </w:r>
          </w:p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76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86.735,70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86.735,70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Vencim. e Vant. Fixas - Subsídios e Verba Represent.</w:t>
            </w:r>
          </w:p>
        </w:tc>
        <w:tc>
          <w:tcPr>
            <w:tcW w:type="dxa" w:w="2222"/>
            <w:vMerge/>
            <w:tcBorders/>
          </w:tcPr>
          <w:p/>
        </w:tc>
        <w:tc>
          <w:tcPr>
            <w:tcW w:type="dxa" w:w="2222"/>
            <w:vMerge/>
            <w:tcBorders/>
          </w:tcPr>
          <w:p/>
        </w:tc>
        <w:tc>
          <w:tcPr>
            <w:tcW w:type="dxa" w:w="2222"/>
            <w:vMerge/>
            <w:tcBorders/>
          </w:tcPr>
          <w:p/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2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Patronais - INSS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330.000,00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4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486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72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Material de Consumo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00" w:right="0" w:hanging="112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120.000,00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008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152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PJ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76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0" w:right="100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Reforma e Adequação na sede da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Obras e Instalações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2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300.000,00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300.000,00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1008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115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618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30" w:after="0"/>
              <w:ind w:left="0" w:right="1152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Modernização Administrativa da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Terceiros - PJ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30" w:after="0"/>
              <w:ind w:left="400" w:right="0" w:hanging="112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270.000,00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30" w:after="0"/>
              <w:ind w:left="1008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30" w:after="0"/>
              <w:ind w:left="115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62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250.000,00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230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Modernização da TV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400" w:right="0" w:hanging="112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008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15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2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Terceiros - PJ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48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80"/>
        </w:trPr>
        <w:tc>
          <w:tcPr>
            <w:tcW w:type="dxa" w:w="958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106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Manutenção dos Serviços Administrativas do Poder 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6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Legislativo</w:t>
            </w:r>
          </w:p>
        </w:tc>
        <w:tc>
          <w:tcPr>
            <w:tcW w:type="dxa" w:w="13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32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7.160.000,00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3.950.000,00</w:t>
            </w:r>
          </w:p>
        </w:tc>
        <w:tc>
          <w:tcPr>
            <w:tcW w:type="dxa" w:w="15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32" w:after="0"/>
              <w:ind w:left="432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442.306,27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323.564,44</w:t>
            </w:r>
          </w:p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32" w:after="0"/>
              <w:ind w:left="43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442.306,27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323.564,44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Vencimentos e Vantagens Fixas dos servidores</w:t>
            </w:r>
          </w:p>
        </w:tc>
        <w:tc>
          <w:tcPr>
            <w:tcW w:type="dxa" w:w="2222"/>
            <w:vMerge/>
            <w:tcBorders/>
          </w:tcPr>
          <w:p/>
        </w:tc>
        <w:tc>
          <w:tcPr>
            <w:tcW w:type="dxa" w:w="2222"/>
            <w:vMerge/>
            <w:tcBorders/>
          </w:tcPr>
          <w:p/>
        </w:tc>
        <w:tc>
          <w:tcPr>
            <w:tcW w:type="dxa" w:w="2222"/>
            <w:vMerge/>
            <w:tcBorders/>
          </w:tcPr>
          <w:p/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Patronais - INSS e FGTS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680.000,00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492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29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Outras Despesas Variáveis - Horas Extras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Indenizações Trabalhistas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00" w:right="0" w:hanging="112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110.000,00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54" w:right="0" w:firstLine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6.169,21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15.321,18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662" w:right="0" w:firstLine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6.169,21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15.321,18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Patronais - IPASSP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440.000,00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1.235,94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1.235,94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2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506,28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506,28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488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72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Passagens e despesas c/locomoção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Serviços de Consultoria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00" w:right="0" w:firstLine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5.000,00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72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203,40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668,00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864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203,40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668,00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6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Terceiros-Pfísica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165.000,00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11.083,53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11.083,53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Locação de Mão-de-Obra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95.000,00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7400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7.400,00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Terceiros-PJ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760.000,00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27.269,15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27.269,15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49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58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Auxílio Alimentação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Tributárias e Contributivas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00" w:right="0" w:hanging="112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390.000,00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15.000,00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050" w:right="0" w:hanging="496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32.155,02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158" w:right="0" w:hanging="496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32.155,02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Auxílio Transporte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88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16.730,12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16.730,12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4" w:after="0"/>
              <w:ind w:left="0" w:right="86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Publicação dos Atos da Câmara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- Pessoa Jurídica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4" w:after="0"/>
              <w:ind w:left="288" w:right="7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4" w:after="0"/>
              <w:ind w:left="1008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4" w:after="0"/>
              <w:ind w:left="115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8" w:after="0"/>
              <w:ind w:left="0" w:right="28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Pagamento de Despesas de Exercícios Anteriores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Despesas de Exercícios Anteriores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8" w:after="0"/>
              <w:ind w:left="288" w:right="7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40.000,00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8" w:after="0"/>
              <w:ind w:left="1008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8" w:after="0"/>
              <w:ind w:left="115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636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0" w:right="172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Capacitaçõo de recursos Humanos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 Diárias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400" w:right="0" w:hanging="112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128.000,00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830" w:right="0" w:hanging="166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1.381,56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761,46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938" w:right="0" w:hanging="166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1.381,56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761,46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18.000,00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101,70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101,70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- PJ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518,40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518,40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63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38" w:after="0"/>
              <w:ind w:left="0" w:right="244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Operações Especiais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Juros da Dívida por Contrato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38" w:after="0"/>
              <w:ind w:left="288" w:right="7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38" w:after="0"/>
              <w:ind w:left="830" w:right="0" w:hanging="166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2.182,04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893,55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38" w:after="0"/>
              <w:ind w:left="938" w:right="0" w:hanging="166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2.182,04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893,55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37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Principal da Dívida por Contrato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17.000,00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1.288,49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1.288,49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2592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Reserva de Contingência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Reserva de Contingência</w:t>
            </w:r>
          </w:p>
        </w:tc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288" w:right="7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008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152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22"/>
            <w:vMerge/>
            <w:tcBorders/>
          </w:tcPr>
          <w:p/>
        </w:tc>
      </w:tr>
      <w:tr>
        <w:trPr>
          <w:trHeight w:hRule="exact" w:val="242"/>
        </w:trPr>
        <w:tc>
          <w:tcPr>
            <w:tcW w:type="dxa" w:w="646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TOTAIS 10.338.000,00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532.605,57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7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532.605,57</w:t>
            </w:r>
          </w:p>
        </w:tc>
        <w:tc>
          <w:tcPr>
            <w:tcW w:type="dxa" w:w="2222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20"/>
      <w:pgMar w:top="344" w:right="398" w:bottom="518" w:left="394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