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90"/>
        <w:ind w:left="0" w:right="0"/>
      </w:pPr>
    </w:p>
    <w:p>
      <w:pPr>
        <w:autoSpaceDN w:val="0"/>
        <w:autoSpaceDE w:val="0"/>
        <w:widowControl/>
        <w:spacing w:line="80" w:lineRule="exact" w:before="0" w:after="0"/>
        <w:ind w:left="14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7"/>
        </w:rPr>
        <w:t>MUNICÍPIO DE SANTA MARIA</w:t>
      </w:r>
    </w:p>
    <w:p>
      <w:pPr>
        <w:autoSpaceDN w:val="0"/>
        <w:autoSpaceDE w:val="0"/>
        <w:widowControl/>
        <w:spacing w:line="86" w:lineRule="exact" w:before="88" w:after="0"/>
        <w:ind w:left="14" w:right="6768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Estado: RIO GRANDE DO SUL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Secretaria ou Órgão: 0001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Unidade Administrativa Contratante: </w:t>
      </w:r>
      <w:r>
        <w:rPr>
          <w:rFonts w:ascii="Helvetica" w:hAnsi="Helvetica" w:eastAsia="Helvetica"/>
          <w:b/>
          <w:i w:val="0"/>
          <w:color w:val="000000"/>
          <w:sz w:val="7"/>
        </w:rPr>
        <w:t xml:space="preserve">CÂMARA MUNICIPAL DE VEREADORES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>CNPJ: 89.250.708/0001-04</w:t>
      </w:r>
    </w:p>
    <w:p>
      <w:pPr>
        <w:autoSpaceDN w:val="0"/>
        <w:tabs>
          <w:tab w:pos="1308" w:val="left"/>
          <w:tab w:pos="1350" w:val="left"/>
        </w:tabs>
        <w:autoSpaceDE w:val="0"/>
        <w:widowControl/>
        <w:spacing w:line="86" w:lineRule="exact" w:before="88" w:after="0"/>
        <w:ind w:left="574" w:right="7776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Exercício: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2011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Mês: </w:t>
      </w:r>
      <w:r>
        <w:tab/>
      </w:r>
      <w:r>
        <w:rPr>
          <w:rFonts w:ascii="Helvetica" w:hAnsi="Helvetica" w:eastAsia="Helvetica"/>
          <w:b/>
          <w:i w:val="0"/>
          <w:color w:val="0000FF"/>
          <w:sz w:val="7"/>
        </w:rPr>
        <w:t>JULHO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.0000000000000284" w:type="dxa"/>
      </w:tblPr>
      <w:tblGrid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>
        <w:trPr>
          <w:trHeight w:hRule="exact" w:val="86"/>
        </w:trPr>
        <w:tc>
          <w:tcPr>
            <w:tcW w:type="dxa" w:w="560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Fundam legal</w:t>
            </w:r>
          </w:p>
        </w:tc>
        <w:tc>
          <w:tcPr>
            <w:tcW w:type="dxa" w:w="632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Modalidade</w:t>
            </w:r>
          </w:p>
        </w:tc>
        <w:tc>
          <w:tcPr>
            <w:tcW w:type="dxa" w:w="460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Nº do</w:t>
            </w:r>
          </w:p>
        </w:tc>
        <w:tc>
          <w:tcPr>
            <w:tcW w:type="dxa" w:w="1818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Objeto</w:t>
            </w:r>
          </w:p>
        </w:tc>
        <w:tc>
          <w:tcPr>
            <w:tcW w:type="dxa" w:w="2482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CONTRATADO</w:t>
            </w:r>
          </w:p>
        </w:tc>
        <w:tc>
          <w:tcPr>
            <w:tcW w:type="dxa" w:w="676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58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Data Instrumento</w:t>
            </w:r>
          </w:p>
        </w:tc>
        <w:tc>
          <w:tcPr>
            <w:tcW w:type="dxa" w:w="422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0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Nº Empenho</w:t>
            </w:r>
          </w:p>
        </w:tc>
        <w:tc>
          <w:tcPr>
            <w:tcW w:type="dxa" w:w="618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Valor</w:t>
            </w:r>
          </w:p>
        </w:tc>
      </w:tr>
      <w:tr>
        <w:trPr>
          <w:trHeight w:hRule="exact" w:val="86"/>
        </w:trPr>
        <w:tc>
          <w:tcPr>
            <w:tcW w:type="dxa" w:w="560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Disp ou Inexig</w:t>
            </w:r>
          </w:p>
        </w:tc>
        <w:tc>
          <w:tcPr>
            <w:tcW w:type="dxa" w:w="632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da Licitação</w:t>
            </w:r>
          </w:p>
        </w:tc>
        <w:tc>
          <w:tcPr>
            <w:tcW w:type="dxa" w:w="460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Processo</w:t>
            </w:r>
          </w:p>
        </w:tc>
        <w:tc>
          <w:tcPr>
            <w:tcW w:type="dxa" w:w="1818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82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Nome</w:t>
            </w:r>
          </w:p>
        </w:tc>
        <w:tc>
          <w:tcPr>
            <w:tcW w:type="dxa" w:w="676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CNPJ</w:t>
            </w:r>
          </w:p>
        </w:tc>
        <w:tc>
          <w:tcPr>
            <w:tcW w:type="dxa" w:w="658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Assinatura</w:t>
            </w:r>
          </w:p>
        </w:tc>
        <w:tc>
          <w:tcPr>
            <w:tcW w:type="dxa" w:w="422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Public D.O</w:t>
            </w:r>
          </w:p>
        </w:tc>
        <w:tc>
          <w:tcPr>
            <w:tcW w:type="dxa" w:w="350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Vigência</w:t>
            </w:r>
          </w:p>
        </w:tc>
        <w:tc>
          <w:tcPr>
            <w:tcW w:type="dxa" w:w="440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Original</w:t>
            </w:r>
          </w:p>
        </w:tc>
        <w:tc>
          <w:tcPr>
            <w:tcW w:type="dxa" w:w="618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Global</w:t>
            </w:r>
          </w:p>
        </w:tc>
      </w:tr>
      <w:tr>
        <w:trPr>
          <w:trHeight w:hRule="exact" w:val="88"/>
        </w:trPr>
        <w:tc>
          <w:tcPr>
            <w:tcW w:type="dxa" w:w="560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inexigibilidade</w:t>
            </w:r>
          </w:p>
        </w:tc>
        <w:tc>
          <w:tcPr>
            <w:tcW w:type="dxa" w:w="632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60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108/2010</w:t>
            </w:r>
          </w:p>
        </w:tc>
        <w:tc>
          <w:tcPr>
            <w:tcW w:type="dxa" w:w="1818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 xml:space="preserve"> informativos técnicos</w:t>
            </w:r>
          </w:p>
        </w:tc>
        <w:tc>
          <w:tcPr>
            <w:tcW w:type="dxa" w:w="2482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 xml:space="preserve">IGAM </w:t>
            </w:r>
          </w:p>
        </w:tc>
        <w:tc>
          <w:tcPr>
            <w:tcW w:type="dxa" w:w="676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01.484.706/0001-39</w:t>
            </w:r>
          </w:p>
        </w:tc>
        <w:tc>
          <w:tcPr>
            <w:tcW w:type="dxa" w:w="658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29/07/2010</w:t>
            </w:r>
          </w:p>
        </w:tc>
        <w:tc>
          <w:tcPr>
            <w:tcW w:type="dxa" w:w="422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12 meses</w:t>
            </w:r>
          </w:p>
        </w:tc>
        <w:tc>
          <w:tcPr>
            <w:tcW w:type="dxa" w:w="440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8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8.892,00</w:t>
            </w:r>
          </w:p>
        </w:tc>
      </w:tr>
      <w:tr>
        <w:trPr>
          <w:trHeight w:hRule="exact" w:val="84"/>
        </w:trPr>
        <w:tc>
          <w:tcPr>
            <w:tcW w:type="dxa" w:w="560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60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18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8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76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58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2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0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8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8"/>
        </w:trPr>
        <w:tc>
          <w:tcPr>
            <w:tcW w:type="dxa" w:w="560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2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60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18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82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76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58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22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0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8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6"/>
        </w:trPr>
        <w:tc>
          <w:tcPr>
            <w:tcW w:type="dxa" w:w="560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2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60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18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82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76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58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22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0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8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6"/>
        </w:trPr>
        <w:tc>
          <w:tcPr>
            <w:tcW w:type="dxa" w:w="560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2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60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18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82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76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58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22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0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8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0" w:h="16840"/>
      <w:pgMar w:top="710" w:right="1440" w:bottom="1440" w:left="113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