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5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862"/>
        <w:gridCol w:w="4862"/>
      </w:tblGrid>
      <w:tr>
        <w:trPr>
          <w:trHeight w:hRule="exact" w:val="1246"/>
        </w:trPr>
        <w:tc>
          <w:tcPr>
            <w:tcW w:type="dxa" w:w="112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712470" cy="6718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18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330" w:val="left"/>
              </w:tabs>
              <w:autoSpaceDE w:val="0"/>
              <w:widowControl/>
              <w:spacing w:line="290" w:lineRule="exact" w:before="44" w:after="0"/>
              <w:ind w:left="208" w:right="1872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rPr>
                <w:rFonts w:ascii="Times" w:hAnsi="Times" w:eastAsia="Times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30" w:lineRule="exact" w:before="332" w:after="0"/>
              <w:ind w:left="36" w:right="0" w:firstLine="0"/>
              <w:jc w:val="left"/>
            </w:pPr>
            <w:r>
              <w:rPr>
                <w:rFonts w:ascii="Helvetica" w:hAnsi="Helvetica" w:eastAsia="Helvetica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tabs>
          <w:tab w:pos="5770" w:val="left"/>
          <w:tab w:pos="6058" w:val="left"/>
          <w:tab w:pos="6168" w:val="left"/>
          <w:tab w:pos="6334" w:val="left"/>
          <w:tab w:pos="6444" w:val="left"/>
        </w:tabs>
        <w:autoSpaceDE w:val="0"/>
        <w:widowControl/>
        <w:spacing w:line="490" w:lineRule="exact" w:before="0" w:after="0"/>
        <w:ind w:left="48" w:right="2736" w:firstLine="0"/>
        <w:jc w:val="left"/>
      </w:pPr>
      <w:r>
        <w:tab/>
      </w:r>
      <w:r>
        <w:rPr>
          <w:rFonts w:ascii="Helvetica" w:hAnsi="Helvetica" w:eastAsia="Helvetica"/>
          <w:b/>
          <w:i/>
          <w:color w:val="000000"/>
          <w:sz w:val="20"/>
        </w:rPr>
        <w:t>DEZEMBRO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8.507,07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1.287,07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5.782,38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Montante Repassado pelo Executivo </w:t>
      </w:r>
      <w:r>
        <w:br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51.741,96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3.500,00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46,32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2.465,00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Servidores </w:t>
      </w:r>
      <w:r>
        <w:br/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728,80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2.635,00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Publicações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3.211,50</w:t>
      </w:r>
    </w:p>
    <w:p>
      <w:pPr>
        <w:autoSpaceDN w:val="0"/>
        <w:autoSpaceDE w:val="0"/>
        <w:widowControl/>
        <w:spacing w:line="198" w:lineRule="exact" w:before="542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autoSpaceDN w:val="0"/>
        <w:tabs>
          <w:tab w:pos="3976" w:val="left"/>
        </w:tabs>
        <w:autoSpaceDE w:val="0"/>
        <w:widowControl/>
        <w:spacing w:line="246" w:lineRule="exact" w:before="744" w:after="0"/>
        <w:ind w:left="48" w:right="259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PATRICIA GUERRA TURCHETTI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NELIS T.PACHECO DOS SANTOS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Tesoureira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pgSz w:w="11900" w:h="16840"/>
      <w:pgMar w:top="574" w:right="1440" w:bottom="1440" w:left="736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