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2"/>
        <w:gridCol w:w="4862"/>
      </w:tblGrid>
      <w:tr>
        <w:trPr>
          <w:trHeight w:hRule="exact" w:val="1246"/>
        </w:trPr>
        <w:tc>
          <w:tcPr>
            <w:tcW w:type="dxa" w:w="12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58" w:val="left"/>
              </w:tabs>
              <w:autoSpaceDE w:val="0"/>
              <w:widowControl/>
              <w:spacing w:line="290" w:lineRule="exact" w:before="44" w:after="0"/>
              <w:ind w:left="338" w:right="1728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164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032" w:val="left"/>
          <w:tab w:pos="6596" w:val="left"/>
          <w:tab w:pos="6706" w:val="left"/>
          <w:tab w:pos="6872" w:val="left"/>
        </w:tabs>
        <w:autoSpaceDE w:val="0"/>
        <w:widowControl/>
        <w:spacing w:line="490" w:lineRule="exact" w:before="0" w:after="0"/>
        <w:ind w:left="48" w:right="2160" w:firstLine="0"/>
        <w:jc w:val="left"/>
      </w:pP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DEZEMBRO/12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11.086,29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1.566,35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6.522,17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br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82.386,58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750,00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166,66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2.295,00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br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705,60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510,00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1.384,04</w:t>
      </w:r>
    </w:p>
    <w:p>
      <w:pPr>
        <w:autoSpaceDN w:val="0"/>
        <w:autoSpaceDE w:val="0"/>
        <w:widowControl/>
        <w:spacing w:line="198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4292" w:val="left"/>
        </w:tabs>
        <w:autoSpaceDE w:val="0"/>
        <w:widowControl/>
        <w:spacing w:line="246" w:lineRule="exact" w:before="744" w:after="0"/>
        <w:ind w:left="48" w:right="216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T. PACHECO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574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