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2.600.000,00              0,00              0,00              0,00      2.600.000,00      1.409.784,90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204.955,88        204.955,88              0,00        204.955,88              0,00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1.190.215,10      1.190.215,10              0,00      1.190.215,10              0,00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202.461,42        202.461,42              0,00        202.461,42              0,00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1.175.729,31      1.175.729,31              0,00      1.175.729,31              0,00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3.1.90.11.75.00.00  REPRESENTACAO MENSAL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2.494,46          2.494,46              0,00          2.494,46              0,00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14.485,79         14.485,79              0,00         14.485,79              0,00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550.000,00              0,00              0,00              0,00        550.000,00        300.371,29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42.906,06         42.906,06              0,00         43.041,04         42.906,06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249.628,71        249.628,71              0,00        206.722,65         42.906,06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42.906,06         42.906,06              0,00         43.041,04         42.906,06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249.628,71        249.628,71              0,00        206.722,65         42.906,06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100.000,00              0,00              0,00              0,00        100.000,00         74.200,00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9.150,00          9.150,00            450,00         10.050,00              0,00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25.800,00         25.800,00          3.000,00         25.800,00              0,00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9.150,00          9.150,00            450,00         10.050,00              0,00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25.350,00         25.350,00          2.550,00         25.350,00              0,00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3.3.90.14.99.00.00  OUTRAS DIARIAS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450,00            450,00            450,00            450,00              0,00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250.000,00              0,00              0,00              0,00        250.000,00          8.917,33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599,89         31.168,75              0,11         37.561,13         14.238,16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241.082,67        108.562,62          4.729,30         94.324,46        146.758,21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599,89         14.838,05              0,11         14.487,35         14.238,16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209.286,89         83.875,44          4.729,30         69.637,28        139.649,61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5510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3.778,00          1.613,40              0,00          1.613,40          2.164,60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0,00         16.330,70              0,00         23.073,78              0,00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28.017,78         23.073,78              0,00         23.073,78          4.944,00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032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30.000,00              0,00              0,00              0,00         30.000,00         24.675,98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4.384,62          5.109,12            588,54          5.109,12              0,00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5.324,02          5.324,02          1.583,54          5.324,02              0,00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4.384,62          5.109,12            588,54          5.109,12              0,00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5.324,02          5.324,02          1.583,54          5.324,02              0,00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400.000,00              0,00              0,00              0,00        400.000,00        175.489,10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0,00         18.991,39              0,00         15.230,95         12.169,87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224.510,90         96.456,97              0,00         84.287,10        140.223,80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0,00          7.082,60              0,00          3.784,41          7.082,60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90.000,00         32.781,41              0,00         25.698,81         64.301,19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0,00         11.908,79              0,00         11.446,54          5.087,27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134.510,90         63.675,56              0,00         58.588,29         75.922,61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2.500.000,00              0,00              0,00              0,00      2.500.000,00      2.500.000,00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30.000,00              0,00              0,00              0,00         30.000,00         30.000,00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500.000,00              0,00              0,00          1.660,00        500.000,00        491.461,01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3.908,99            309,99              0,00              0,00            309,99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6.878,99          3.279,99              0,00          2.970,00          3.908,99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4.4.90.52.12.00.00  APARELHOS E UTENSILIOS DOMESTICOS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309,99            309,99              0,00              0,00            309,99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309,99            309,99              0,00              0,00            309,99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3.599,00              0,00              0,00              0,00              0,00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3.599,00              0,00              0,00              0,00          3.599,00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4.4.90.52.35.00.00  EQUIPAMENTOS DE PROCESSAMENTO DE DADOS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2.970,00          2.970,00              0,00          2.970,00              0,00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1.000.000,00              0,00              0,00              0,00      1.000.000,00        920.567,20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0,00         16.250,00              0,00         16.250,00              0,00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79.432,80         18.242,80              0,00         18.242,80         61.190,00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0,00         16.250,00              0,00         16.250,00              0,00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79.432,80         18.242,80              0,00         18.242,80         61.190,00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7.000.000,00              0,00              0,00              0,00      7.000.000,00      3.765.896,32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759.490,17        759.490,17          2.046,83        759.490,17              0,00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3.234.103,68      3.234.103,68          2.046,83      3.234.103,68              0,00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25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433.107,47        433.107,47              0,00        433.107,47              0,00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2.457.739,46      2.457.739,46              0,00      2.457.739,46              0,00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1.209,28          1.209,28              0,00          1.209,28              0,00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7.846,76          7.846,76              0,00          7.846,76              0,00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6.512,75          6.512,75              0,00          6.512,75              0,00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28.230,54         28.230,54              0,00         28.230,54              0,00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11.223,76         11.223,76              0,00         11.223,76              0,00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69.844,15         69.844,15              0,00         69.844,15              0,00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53.198,70         53.198,70              0,00         53.198,70              0,00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296.260,90        296.260,90              0,00        296.260,90              0,00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7.716,31          7.716,31              0,00          7.716,31              0,00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41.437,05         41.437,05              0,00         41.437,05              0,00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243.098,09        243.098,09          2.046,83        243.098,09              0,00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248.700,97        248.700,97          2.046,83        248.700,97              0,00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27.549,22         27.549,22              0,00         27.549,22              0,00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3.423,81          3.423,81              0,00          3.423,81              0,00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56.494,63         56.494,63              0,00         56.494,63              0,00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1.100.000,00              0,00              0,00              0,00      1.100.000,00        594.172,54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88.651,41         88.651,41              0,00         86.580,60         88.651,41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505.827,46        505.827,46              0,00        417.176,05         88.651,41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3.486,95          3.486,95              0,00          2.264,33          3.486,95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14.907,09         14.907,09              0,00         11.420,14          3.486,95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85.164,46         85.164,46              0,00         84.316,27         85.164,46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490.920,37        490.920,37              0,00        405.755,91         85.164,46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230.000,00              0,00              0,00              0,00        230.000,00        150.093,25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14.750,33         14.750,33              0,00         14.750,33              0,00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79.906,75         79.906,75              0,00         79.906,75              0,00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14.750,33         14.750,33              0,00         14.750,33              0,00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79.906,75         79.906,75              0,00         79.906,75              0,00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150.000,00              0,00              0,00              0,00        150.000,00        150.000,00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870.000,00              0,00              0,00              0,00        870.000,00        482.619,13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91.165,97         91.165,97              0,00              0,00         91.165,97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387.380,87        387.380,87              0,00        296.214,90         91.165,97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45.007,88         45.007,88              0,00              0,00         45.007,88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191.246,72        191.246,72              0,00        146.238,84         45.007,88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46.158,09         46.158,09              0,00              0,00         46.158,09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196.134,15        196.134,15              0,00        149.976,06         46.158,09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40.000,00              0,00              0,00              0,00         40.000,00         30.313,75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2.818,75          2.818,75              0,00          2.818,75              0,00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9.686,25          9.686,25            450,00          9.686,25              0,00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2.818,75          2.818,75              0,00          2.818,75              0,00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9.686,25          9.686,25            450,00          9.686,25              0,00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250.000,00              0,00              0,00              0,00        250.000,00        143.245,61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10.697,68         11.634,17          2.210,41         12.863,66          2.282,51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106.754,39         42.093,01          7.104,56         39.810,50         66.943,89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0,00            809,01              0,00            450,01            809,01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13.661,73          3.867,75            777,56          3.058,74         10.602,99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5.306,00          5.433,48              0,00          8.326,97            168,50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64.546,47         17.405,47              0,00         17.236,97         47.309,50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835,00            835,00              0,00            730,00            105,00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835,00            835,00              0,00            730,00            105,00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1.200,00          1.200,00              0,00              0,00          1.200,00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1.200,00          1.200,00              0,00              0,00          1.200,00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14.367,30          6.640,90              0,00          6.640,90          7.726,40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3.3.90.30.23.00.00  UNIFORMES, TECIDOS E AVIAMENTOS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350,00            350,00              0,00            350,00              0,00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3.400,00          3.400,00              0,00          3.400,00              0,00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2.498,80          2.498,80              0,00          2.498,80              0,00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2.847,93          2.847,93          1.388,16          2.847,93              0,00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2.847,93          2.847,93          1.388,16          2.847,93              0,00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508,75            508,75            822,25            508,75              0,00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3.047,16          3.047,16          4.938,84          3.047,16              0,00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5.000,00              0,00              0,00              0,00          5.000,00          4.671,10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34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0,00         51.000,00              0,00              0,00         51.000,00         22.398,84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0,00          4.085,88              0,00          2.504,25          4.085,88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28.601,16          6.590,13              0,00          2.504,25         26.096,91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3.3.90.35.01.00.00  ASSESSORIA E CONSULTORIA TECNICA OU JURI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5614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0,00          4.085,88              0,00          2.504,25          4.085,88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28.601,16          6.590,13              0,00          2.504,25         26.096,91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230.000,00              0,00              0,00              0,00        230.000,00        154.856,19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10.944,83         10.944,83              0,00         10.944,83              0,00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75.143,81         75.143,81              0,00         75.143,81              0,00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10.944,83         10.944,83              0,00         10.944,83              0,00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75.143,81         75.143,81              0,00         75.143,81              0,00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250.000,00              0,00              0,00              0,00        250.000,00        121.200,00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0,00         18.400,00              0,00         18.400,00         15.520,40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128.800,00        110.400,00              0,00         94.879,60         33.920,40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0,00         18.400,00              0,00         18.400,00         15.520,40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128.800,00        110.400,00              0,00         94.879,60         33.920,40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1.000.000,00              0,00         51.000,00         18.921,67        949.000,00        286.767,27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-31.134,46         51.642,83         36.652,56         51.733,41         33.813,91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643.311,06        376.328,08         44.779,03        342.514,17        300.796,89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37.822,54         32.279,02             23,20         32.279,02          5.543,52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15.600,00         12.700,00          1.200,00         12.700,00          2.900,00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0,00         19.000,00              0,00         19.000,00         19.000,00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133.000,00        114.000,00              0,00         95.000,00         38.000,00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0,00          3.042,15              0,00          2.473,61          2.911,03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31.837,20          8.495,75          2.112,80          5.584,72         26.252,48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14.150,00         14.150,00              0,00         14.150,00              0,00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-34.083,76          5.853,38         36.290,56          5.659,94          4.309,50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62.317,06         28.071,38         38.477,23         23.761,88         38.555,18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880,00            907,50              0,00            907,50             26,40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3.544,00          1.041,50             76,00          1.015,10          2.528,90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5.976,00          2.995,00              0,00          2.995,00          2.981,00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0,00          1.131,41              0,00          1.131,41            720,90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11.617,40          6.752,00            290,00          6.031,10          5.586,30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0,00          3.400,00              0,00          3.400,00          2.168,00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24.230,00         20.830,00              0,00         18.662,00          5.568,00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0,00          8.114,91              0,00          8.114,91              0,00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139.999,92         59.183,83              0,00         59.183,83         80.816,09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0,00          1.010,41              0,00          1.299,76          1.010,41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19.999,92          6.643,18              0,00          5.632,77         14.367,15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0,00          1.935,91              0,00            697,42          1.935,91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20.000,00          4.993,30              0,00          3.057,39         16.942,61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2.682,00          2.682,00              0,00          2.682,00              0,00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0,00          4.377,48              0,00          4.368,61            464,35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62.546,93         26.505,00              0,00         26.040,65         36.506,28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3.3.90.39.59.00.00  SERVICOS DE AUDIO, VIDEO E FOTO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5355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0,00             54,67              0,00             54,67              0,00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700,00            324,78              0,00            324,78            375,22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0,00            338,05              0,00            338,05            321,15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2.366,35          2.028,30              0,00          1.707,15            659,20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3.3.90.39.63.00.00  SERVICOS GRAFICOS E EDITORIAIS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580,00            121,80              0,00            121,80            458,20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567,62            567,62              0,00            567,62              0,00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1.340,00            570,00              0,00            570,00            770,00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115,30            115,30              0,00            115,30              0,00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1.802,92          1.802,92              0,00          1.802,92              0,00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0,00          1.392,66              0,00          3.203,23            946,26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40.224,00         19.398,50              0,00         18.452,24         21.771,76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969,00            969,00            362,00            969,00              0,00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5.386,20          5.386,20          2.599,80          5.386,20              0,00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3.3.90.39.99.02.00  ASSOCIACOES, FEDERACOES E CONFEDERACOES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4.516,00          4.516,00              0,00          4.516,00              0,00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215,00              0,00              0,00              0,00              0,00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505,00            290,00              0,00            290,00            215,00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1.020.000,00              0,00              0,00              0,00      1.020.000,00        515.833,46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92.700,00         92.700,00              0,00         92.700,00              0,00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504.166,54        504.166,54              0,00        504.166,54              0,00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92.700,00         92.700,00              0,00         92.700,00              0,00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504.166,54        504.166,54              0,00        504.166,54              0,00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360.000,00              0,00              0,00              0,00        360.000,00        202.167,60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29.654,94         29.654,94              0,00         29.654,94              0,00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157.832,40        157.832,40              0,00        157.832,40              0,00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29.654,94         29.654,94              0,00         29.654,94              0,00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157.832,40        157.832,40              0,00        157.832,40              0,00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80.000,00              0,00              0,00              0,00         80.000,00         70.416,25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9.583,75          9.583,75              0,00          9.583,75              0,00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9.583,75          9.583,75              0,00          9.583,75              0,00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20.000,00              0,00              0,00              0,00         20.000,00         17.975,84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2.024,16          2.024,16              0,00          2.024,16              0,00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2.024,16          2.024,16              0,00          2.024,16              0,00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50.000,00              0,00              0,00              0,00         50.000,00         41.910,00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0,00              0,00              0,00          1.182,00              0,00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8.090,00          5.450,00            300,00          5.450,00          2.640,00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0,00              0,00              0,00          1.182,00              0,00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8.090,00          5.450,00            300,00          5.450,00          2.640,00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20.720.000,00         51.000,00         51.000,00         20.581,67     20.720.000,00     12.795.003,96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1.335.645,06      1.504.780,47         41.948,45      1.415.821,06        305.144,16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7.904.414,37      7.204.356,00         63.993,26      6.899.211,84      1.005.202,53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20.720.000,00         51.000,00         51.000,00         20.581,67     20.720.000,00     12.795.003,96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1.335.645,06      1.504.780,47         41.948,45      1.415.821,06        305.144,16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7.904.414,37      7.204.356,00         63.993,26      6.899.211,84      1.005.202,53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20.720.000,00         51.000,00         51.000,00         20.581,67     20.720.000,00     12.795.003,96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1.335.645,06      1.504.780,47         41.948,45      1.415.821,06        305.144,16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7.904.414,37      7.204.356,00         63.993,26      6.899.211,84      1.005.202,53   </w:t>
      </w:r>
    </w:p>
    <w:p>
      <w:pPr>
        <w:autoSpaceDN w:val="0"/>
        <w:autoSpaceDE w:val="0"/>
        <w:widowControl/>
        <w:spacing w:line="196" w:lineRule="exact" w:before="157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Junho de 2016   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20.720.000,00         51.000,00         51.000,00         20.581,67     20.720.000,00     12.795.003,96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1.335.645,06      1.504.780,47         41.948,45      1.415.821,06        305.144,16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7.904.414,37      7.204.356,00         63.993,26      6.899.211,84      1.005.202,53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20.720.000,00         51.000,00         51.000,00         20.581,67     20.720.000,00     12.795.003,96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1.335.645,06      1.504.780,47         41.948,45      1.415.821,06        305.144,16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7.904.414,37      7.204.356,00         63.993,26      6.899.211,84      1.005.202,53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06/07/2016 as 15h22min (19)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