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48" w:lineRule="exact" w:before="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Julho de 2016             Folha:     1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252" w:val="left"/>
          <w:tab w:pos="336" w:val="left"/>
          <w:tab w:pos="3360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             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            Acao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010310001.2.005000 Manutencao das Atividades Parlamentares de Fiscalizacao, Controle e Julgamento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2.600.000,00              0,00              0,00              0,00      2.600.000,00      1.204.829,02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204.955,88        204.955,88              0,00        204.955,88              0,00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1.395.170,98      1.395.170,98              0,00      1.395.170,98              0,00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550.000,00              0,00              0,00              0,00        550.000,00        257.330,25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43.041,04         43.041,04              0,00         42.906,06         43.041,04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292.669,75        292.669,75              0,00        249.628,71         43.041,04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100.000,00              0,00              0,00              0,00        100.000,00         72.400,00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1.800,00          1.800,00              0,00          1.800,00              0,00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27.600,00         27.600,00          3.000,00         27.600,00              0,00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250.000,00              0,00              0,00              0,00        250.000,00          8.807,33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110,00         15.146,22              0,00         15.395,06         13.989,32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241.192,67        123.708,84          4.729,30        109.719,52        131.473,15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30.000,00              0,00              0,00              0,00         30.000,00         24.675,98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0,00              0,00            144,90              0,00              0,00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5.324,02          5.324,02          1.728,44          5.324,02              0,00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400.000,00              0,00              0,00              0,00        400.000,00        175.489,10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0,00         18.299,24              0,00         20.059,30         10.409,81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224.510,90        114.756,21              0,00        104.346,40        120.164,50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            Administracao Geral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011220001.1.001000 Reformas, adequacoes, ampliacoes e construcoes na Sede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4.4.90.51.00.00.00  OBRAS E INSTALACOES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2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2.500.000,00              0,00              0,00              0,00      2.500.000,00      2.500.000,00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011220001.1.002000 Modernizacao Administrativa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4.4.90.39.00.00.00  OUTROS SERVICOS DE TERCEIROS- PESSOA JUR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2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30.000,00              0,00              0,00              0,00         30.000,00         30.000,00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500.000,00              0,00              0,00          1.660,00        500.000,00        491.461,01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0,00          3.599,00              0,00          3.908,99              0,00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6.878,99          6.878,99              0,00          6.878,99              0,00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011220001.1.003000 Modernizacao da TV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1.000.000,00              0,00              0,00              0,00      1.000.000,00        920.567,20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79.432,80         18.242,80              0,00         18.242,80         61.190,00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011220001.2.007000 Manutencao das Atividades Administrativas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7.000.000,00              0,00              0,00              0,00      7.000.000,00      3.239.088,28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526.808,04        526.808,04              0,00        526.808,04              0,00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3.760.911,72      3.760.911,72          2.046,83      3.760.911,72              0,00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1.100.000,00              0,00              0,00              0,00      1.100.000,00        507.776,43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86.396,11         86.396,11              0,00         88.651,41         86.396,11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592.223,57        592.223,57              0,00        505.827,46         86.396,11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3.1.90.16.00.00.00  OUTRAS DESPESAS VARIAVEIS - PESSOAL CIVI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256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04/08/2016 as 10h26min (19)</w:t>
      </w:r>
    </w:p>
    <w:p>
      <w:pPr>
        <w:sectPr>
          <w:pgSz w:w="11900" w:h="16840"/>
          <w:pgMar w:top="14" w:right="77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Julho de 2016             Folha:     2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230.000,00              0,00              0,00              0,00        230.000,00        131.505,22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18.588,03         18.588,03              0,00         18.588,03              0,00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98.494,78         98.494,78              0,00         98.494,78              0,00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3.1.90.94.00.00.00  INDENIZACOES E RESTITUICOES TRABALHISTAS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201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150.000,00              0,00              0,00              0,00        150.000,00        150.000,00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870.000,00              0,00              0,00              0,00        870.000,00        412.723,16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69.895,97         69.895,97              0,00         91.165,97         69.895,97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457.276,84        457.276,84              0,00        387.380,87         69.895,97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40.000,00              0,00              0,00              0,00         40.000,00         29.545,00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768,75            768,75              0,00            768,75              0,00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10.455,00         10.455,00            450,00         10.455,00              0,00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250.000,00              0,00              0,00          7.300,50        250.000,00        131.811,49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4.133,62         10.734,62          1.114,55         11.046,46          1.970,67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110.888,01         52.827,63          8.219,11         50.856,96         60.031,05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44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5.000,00              0,00              0,00              0,00          5.000,00          4.671,10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328,90            328,90              0,00            328,90              0,00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7344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3.3.90.35.00.00.00  SERVICOS DE CONSULTORIA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5609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0,00         51.000,00              0,00              0,00         51.000,00         22.398,84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0,00          4.085,88              0,00          4.085,88          4.085,88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28.601,16         10.676,01              0,00          6.590,13         22.011,03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3.3.90.36.00.00.00  OUTROS SERVICOS DE TERCEIROS - PESSOA FI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230.000,00              0,00              0,00              0,00        230.000,00        142.374,96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12.481,23         12.481,23              0,00         12.481,23              0,00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87.625,04         87.625,04              0,00         87.625,04              0,00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3.3.90.37.00.00.00  LOCACAO DE MAO-DE-OBRA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864" w:right="40" w:hanging="151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250.000,00              0,00              0,00              0,00        250.000,00         16.834,07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104.365,93         19.524,17          9.200,00         18.575,93         16.468,64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233.165,93        129.924,17          9.200,00        113.455,53        119.710,40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1.000.000,00              0,00         51.000,00         18.583,64        949.000,00        275.005,91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12.099,39         29.783,38            843,00         51.473,46         12.123,83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655.410,45        406.111,46         45.622,03        393.987,63        261.422,82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3.3.90.46.00.00.00  AUXILIO - ALIMENTACAO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1.020.000,00              0,00              0,00              0,00      1.020.000,00        419.497,50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96.335,96         96.335,96              0,00         96.335,96              0,00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600.502,50        600.502,50              0,00        600.502,50              0,00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6048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3.3.90.47.00.00.00  OBRIGACOES TRIBUTARIAS E CONTRIBUTIVAS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4392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3.3.90.49.00.00.00  AUXILIO - TRANSPORTE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360.000,00              0,00              0,00              0,00        360.000,00        170.992,25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31.175,35         31.175,35              0,00         31.175,35              0,00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189.007,75        189.007,75              0,00        189.007,75              0,00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7056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3.3.90.93.00.00.00  INDENIZACOES E RESTITUICOES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4393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10.000,00              0,00              0,00              0,00         10.000,00         10.000,00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648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011220001.2.008000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3.1.90.92.00.00.00  DESPESAS DE EXERCICIOS ANTERIORES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04/08/2016 as 10h26min (19)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Julho de 2016             Folha:     3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14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            Formacao de Recursos Humanos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011280001.2.006000 Capacitacao de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80.000,00              0,00              0,00              0,00         80.000,00         67.700,00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2.716,25          2.716,25              0,00          2.716,25              0,00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12.300,00         12.300,00              0,00         12.300,00              0,00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20.000,00              0,00              0,00              0,00         20.000,00         16.946,84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1.029,00          1.029,00              0,00          1.029,00              0,00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3.053,16          3.053,16              0,00          3.053,16              0,00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50.000,00              0,00              0,00              0,00         50.000,00         39.610,00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2.300,00          4.940,00              0,00          4.940,00              0,00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10.390,00         10.390,00            300,00         10.390,00              0,00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  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999999999.0.004000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9.9.99.99.00.00.00  RESERVA DE CONTINGENCIA E RESERVA DO RPP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2100" w:val="left"/>
          <w:tab w:pos="3696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Unidade Orcamentaria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20.720.000,00         51.000,00         51.000,00         27.544,14     20.720.000,00     11.569.040,94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1.219.000,55      1.202.104,12         11.302,45      1.248.867,01        258.381,27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9.123.414,92      8.406.460,12         75.295,71      8.148.078,85        975.336,07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do Orgao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20.720.000,00         51.000,00         51.000,00         27.544,14     20.720.000,00     11.569.040,94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1.219.000,55      1.202.104,12         11.302,45      1.248.867,01        258.381,27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9.123.414,92      8.406.460,12         75.295,71      8.148.078,85        975.336,07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Geral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20.720.000,00         51.000,00         51.000,00         27.544,14     20.720.000,00     11.569.040,94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1.219.000,55      1.202.104,12         11.302,45      1.248.867,01        258.381,27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9.123.414,92      8.406.460,12         75.295,71      8.148.078,85        975.336,07   </w:t>
      </w:r>
    </w:p>
    <w:p>
      <w:pPr>
        <w:autoSpaceDN w:val="0"/>
        <w:autoSpaceDE w:val="0"/>
        <w:widowControl/>
        <w:spacing w:line="196" w:lineRule="exact" w:before="55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04/08/2016 as 10h26min (19)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Julho de 2016             Folha:     4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74" w:lineRule="exact" w:before="10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</w:p>
    <w:p>
      <w:pPr>
        <w:autoSpaceDN w:val="0"/>
        <w:autoSpaceDE w:val="0"/>
        <w:widowControl/>
        <w:spacing w:line="174" w:lineRule="exact" w:before="120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Resumo Final                                                          </w:t>
      </w:r>
    </w:p>
    <w:p>
      <w:pPr>
        <w:autoSpaceDN w:val="0"/>
        <w:tabs>
          <w:tab w:pos="3360" w:val="left"/>
          <w:tab w:pos="3696" w:val="left"/>
        </w:tabs>
        <w:autoSpaceDE w:val="0"/>
        <w:widowControl/>
        <w:spacing w:line="148" w:lineRule="exact" w:before="146" w:after="58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                     Saldo Inicial    Suplementacoes          Reducoes         Reservado    Total Creditos  Saldo Disponivel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Camara Municipal de V     20.720.000,00         51.000,00         51.000,00         27.544,14     20.720.000,00     11.569.040,94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1.219.000,55      1.202.104,12         11.302,45      1.248.867,01        258.381,27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9.123.414,92      8.406.460,12         75.295,71      8.148.078,85        975.336,07  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564"/>
        <w:gridCol w:w="5564"/>
      </w:tblGrid>
      <w:tr>
        <w:trPr>
          <w:trHeight w:hRule="exact" w:val="736"/>
        </w:trPr>
        <w:tc>
          <w:tcPr>
            <w:tcW w:type="dxa" w:w="1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60" w:after="0"/>
              <w:ind w:left="0" w:right="0" w:firstLine="0"/>
              <w:jc w:val="lef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Total Geral </w:t>
            </w:r>
          </w:p>
        </w:tc>
        <w:tc>
          <w:tcPr>
            <w:tcW w:type="dxa" w:w="9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36" w:after="0"/>
              <w:ind w:left="2156" w:right="12" w:hanging="1596"/>
              <w:jc w:val="both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20.720.000,00         51.000,00         51.000,00         27.544,14     20.720.000,00     11.569.040,94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1.219.000,55      1.202.104,12         11.302,45      1.248.867,01        258.381,27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9.123.414,92      8.406.460,12         75.295,71      8.148.078,85        975.336,07   </w:t>
            </w:r>
          </w:p>
        </w:tc>
      </w:tr>
    </w:tbl>
    <w:p>
      <w:pPr>
        <w:autoSpaceDN w:val="0"/>
        <w:autoSpaceDE w:val="0"/>
        <w:widowControl/>
        <w:spacing w:line="196" w:lineRule="exact" w:before="1313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04/08/2016 as 10h26min (19)</w:t>
      </w:r>
    </w:p>
    <w:sectPr w:rsidR="00FC693F" w:rsidRPr="0006063C" w:rsidSect="00034616">
      <w:pgSz w:w="11900" w:h="16840"/>
      <w:pgMar w:top="14" w:right="752" w:bottom="370" w:left="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