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Agosto de 2016  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2.600.000,00              0,00              0,00              0,00      2.600.000,00        999.873,14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204.955,88        204.955,88              0,00        204.955,88              0,00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1.600.126,86      1.600.126,86              0,00      1.600.126,86              0,00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550.000,00              0,00              0,00              0,00        550.000,00        214.289,21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43.041,04         43.041,04              0,00         43.041,04         43.041,04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335.710,79        335.710,79              0,00        292.669,75         43.041,04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100.000,00              0,00              0,00              0,00        100.000,00         70.750,00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1.650,00          1.650,00            450,00          1.650,00              0,00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29.250,00         29.250,00          3.450,00         29.250,00              0,00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250.000,00              0,00              0,00              0,00        250.000,00          8.587,33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220,00         13.711,91              0,00         14.209,32         13.491,91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241.412,67        137.420,75          4.729,30        123.928,84        117.483,83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30.000,00              0,00              0,00              0,00         30.000,00         24.411,07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264,91            120,01             24,89            120,01              0,00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5.588,93          5.444,03          1.753,33          5.444,03            144,90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400.000,00              0,00              0,00              0,00        400.000,00        175.489,10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0,00         17.199,67              0,00         17.140,78         10.468,70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224.510,90        131.955,88              0,00        121.487,18        103.023,72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2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2.500.000,00              0,00              0,00              0,00      2.500.000,00      2.500.000,00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2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30.000,00              0,00              0,00              0,00         30.000,00         30.000,00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500.000,00              0,00              0,00          1.660,00        500.000,00        481.591,01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9.870,00          9.870,00              0,00              0,00          9.870,00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16.748,99         16.748,99              0,00          6.878,99          9.870,00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1.000.000,00              0,00              0,00              0,00      1.000.000,00        920.567,20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0,00         34.690,00              0,00         34.690,00              0,00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79.432,80         52.932,80              0,00         52.932,80         26.500,00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7.000.000,00              0,00              0,00              0,00      7.000.000,00      2.699.239,41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539.848,87        539.848,87              0,00        539.848,87              0,00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4.300.760,59      4.300.760,59          2.046,83      4.300.760,59              0,00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1.100.000,00              0,00              0,00              0,00      1.100.000,00        420.332,74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87.443,69         87.443,69              0,00         86.396,11         87.443,69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679.667,26        679.667,26              0,00        592.223,57         87.443,69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256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05/09/2016 as 10h7min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Agosto de 2016  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230.000,00              0,00              0,00              0,00        230.000,00        122.753,58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8.751,64          8.751,64              0,00          8.751,64              0,00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107.246,42        107.246,42              0,00        107.246,42              0,00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870.000,00              0,00              0,00              0,00        870.000,00        341.878,55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70.844,61         70.844,61              0,00         69.895,97         70.844,61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528.121,45        528.121,45              0,00        457.276,84         70.844,61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40.000,00              0,00              0,00              0,00         40.000,00         28.776,25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768,75            768,75              0,00            768,75              0,00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11.223,75         11.223,75            450,00         11.223,75              0,00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250.000,00              0,00              0,00          4.321,00        250.000,00        128.949,86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5.841,13         14.452,97            745,50         13.786,12          2.637,52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116.729,14         67.280,60          8.964,61         64.643,08         52.086,06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5.000,00              0,00              0,00              0,00          5.000,00          4.671,10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328,90            328,90              0,00            328,90              0,00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734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3.3.90.35.00.00.00  SERVICOS DE CONSULTORIA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0,00         51.000,00              0,00              0,00         51.000,00         22.398,84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0,00          4.085,88              0,00          4.085,88          4.085,88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28.601,16         14.761,89              0,00         10.676,01         17.925,15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230.000,00              0,00              0,00              0,00        230.000,00        129.502,21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12.872,75         12.872,75              0,00         12.872,75              0,00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100.497,79        100.497,79              0,00        100.497,79              0,00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250.000,00              0,00              0,00              0,00        250.000,00         16.834,07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0,00         20.648,35              0,00         19.700,11         17.416,88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233.165,93        150.572,52          9.200,00        133.155,64        100.010,29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1.000.000,00              0,00         51.000,00         20.609,14        949.000,00        151.995,66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120.984,75         86.492,28          2.035,26         42.692,86         55.923,25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776.395,20        492.603,74         47.657,29        436.680,49        339.714,71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1.020.000,00              0,00              0,00              0,00      1.020.000,00        322.897,59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96.599,91         96.599,91              0,00         96.599,91              0,00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697.102,41        697.102,41              0,00        697.102,41              0,00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360.000,00              0,00              0,00              0,00        360.000,00        140.060,32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30.931,93         30.931,93              0,00         30.931,93              0,00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219.939,68        219.939,68              0,00        219.939,68              0,00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48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05/09/2016 as 10h7min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Agosto de 2016  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14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80.000,00              0,00              0,00              0,00         80.000,00         66.162,50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1.537,50          1.537,50              0,00          1.537,50              0,00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13.837,50         13.837,50              0,00         13.837,50              0,00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20.000,00              0,00              0,00              0,00         20.000,00         16.664,64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282,20            137,30              7,60            137,30              0,00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3.335,36          3.190,46              7,60          3.190,46            144,90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50.000,00              0,00              0,00              0,00         50.000,00         38.750,00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860,00            860,00              0,00            860,00              0,00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11.250,00         11.250,00            300,00         11.250,00              0,00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12" w:val="left"/>
          <w:tab w:pos="3696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20.720.000,00         51.000,00         51.000,00         26.590,14     20.720.000,00     10.332.425,38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1.237.569,56      1.301.514,94          3.263,25      1.244.672,73        315.223,48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10.360.984,48      9.707.975,06         78.558,96      9.392.751,58        968.232,90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20.720.000,00         51.000,00         51.000,00         26.590,14     20.720.000,00     10.332.425,38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1.237.569,56      1.301.514,94          3.263,25      1.244.672,73        315.223,48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10.360.984,48      9.707.975,06         78.558,96      9.392.751,58        968.232,90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20.720.000,00         51.000,00         51.000,00         26.590,14     20.720.000,00     10.332.425,38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1.237.569,56      1.301.514,94          3.263,25      1.244.672,73        315.223,48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10.360.984,48      9.707.975,06         78.558,96      9.392.751,58        968.232,90   </w:t>
      </w:r>
    </w:p>
    <w:p>
      <w:pPr>
        <w:autoSpaceDN w:val="0"/>
        <w:autoSpaceDE w:val="0"/>
        <w:widowControl/>
        <w:spacing w:line="196" w:lineRule="exact" w:before="55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05/09/2016 as 10h8min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Agosto de 2016  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12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20.720.000,00         51.000,00         51.000,00         26.590,14     20.720.000,00     10.332.425,38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1.237.569,56      1.301.514,94          3.263,25      1.244.672,73        315.223,48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10.360.984,48      9.707.975,06         78.558,96      9.392.751,58        968.232,90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432" w:right="12" w:firstLine="0"/>
              <w:jc w:val="righ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20.720.000,00         51.000,00         51.000,00         26.590,14     20.720.000,00     10.332.425,38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1.237.569,56      1.301.514,94          3.263,25      1.244.672,73        315.223,48   </w:t>
            </w:r>
            <w:r>
              <w:br/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10.360.984,48      9.707.975,06         78.558,96      9.392.751,58        968.232,90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05/09/2016 as 10h8min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