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Setembro de 2016 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252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010310001.2.005000 Manutencao das Atividades Parlamentares de Fiscalizacao, Controle e Julgamento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2.600.000,00              0,00              0,00              0,00      2.600.000,00        794.917,26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204.955,88        204.955,88              0,00        204.955,88              0,00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1.805.082,74      1.805.082,74              0,00      1.805.082,74              0,00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3.1.90.11.74.00.00  SUBSIDIOS  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202.461,42        202.461,42              0,00        202.461,42              0,00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1.783.113,57      1.783.113,57              0,00      1.783.113,57              0,00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3.1.90.11.75.00.00  REPRESENTACAO MENSAL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2.494,46          2.494,46              0,00          2.494,46              0,00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21.969,17         21.969,17              0,00         21.969,17              0,00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550.000,00              0,00              0,00              0,00        550.000,00        171.248,17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43.041,04         43.041,04              0,00         43.041,04         43.041,04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378.751,83        378.751,83              0,00        335.710,79         43.041,04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3.1.90.13.02.03.00  INSS - AGENTES POLITICOS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43.041,04         43.041,04              0,00         43.041,04         43.041,04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378.751,83        378.751,83              0,00        335.710,79         43.041,04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100.000,00              0,00              0,00              0,00        100.000,00         70.300,00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450,00            450,00              0,00            450,00              0,00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29.700,00         29.700,00          3.450,00         29.700,00              0,00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450,00            450,00              0,00            450,00              0,00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29.250,00         29.250,00          3.000,00         29.250,00              0,00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3.3.90.14.99.00.00  OUTRAS DIARIAS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450,00            450,00            450,00            450,00              0,00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250.000,00              0,00              0,00              0,00        250.000,00          8.467,33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120,00          8.804,79              0,00         13.611,91          8.684,79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241.532,67        146.225,54          4.729,30        137.540,75        103.991,92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120,00          8.804,79              0,00         13.611,91          8.684,79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209.736,89        120.491,46          4.729,30        111.806,67         97.930,22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3.3.90.30.07.00.00  GENEROS DE ALIMENTACAO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5510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3.778,00          2.660,30              0,00          2.660,30          1.117,70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3.3.90.30.16.00.00  MATERIAL DE EXPEDIENTE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28.017,78         23.073,78              0,00         23.073,78          4.944,00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30.000,00              0,00              0,00              0,00         30.000,00         24.455,97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-44,90            100,00             44,90            100,00              0,00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5.544,03          5.544,03          1.798,23          5.544,03              0,00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04/10/2016 as 14 h (3)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Setembro de 2016 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-44,90            100,00             44,90            100,00              0,00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5.544,03          5.544,03          1.798,23          5.544,03              0,00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400.000,00              0,00              0,00              0,00        400.000,00        175.489,10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0,00         13.763,38              0,00         16.161,96          8.070,12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224.510,90        145.719,26              0,00        137.649,14         86.861,76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0,00          3.826,70              0,00          6.032,25          3.826,70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90.000,00         48.860,56              0,00         45.033,86         44.966,14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0,00          9.936,68              0,00         10.129,71          4.243,42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134.510,90         96.858,70              0,00         92.615,28         41.895,62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011220001.1.001000 Reformas, adequacoes, ampliacoes e construcoes na Sede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2.500.000,00              0,00              0,00              0,00      2.500.000,00      2.500.000,00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011220001.1.002000 Modernizacao Administrativa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30.000,00              0,00              0,00              0,00         30.000,00         30.000,00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500.000,00              0,00              0,00          1.660,00        500.000,00        477.957,80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3.633,21              0,00              0,00          9.870,00              0,00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20.382,20         16.748,99              0,00         16.748,99          3.633,21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4.4.90.52.12.00.00  APARELHOS E UTENSILIOS DOMESTICOS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309,99            309,99              0,00            309,99              0,00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4.4.90.52.24.00.00  EQUIPAMENTO DE PROTECAO, SEGURANCA E SOC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0,00              0,00              0,00          9.870,00              0,00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9.870,00          9.870,00              0,00          9.870,00              0,00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4.4.90.52.33.00.00  EQUIPAMENTOS PARA AUDIO, VIDEO E FOTO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3.599,00          3.599,00              0,00          3.599,00              0,00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4.4.90.52.34.00.00  MAQUINAS, UTENSILIOS E EQUIPAMENTOS DIVE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3.633,21              0,00              0,00              0,00              0,00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3.633,21              0,00              0,00              0,00          3.633,21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4.4.90.52.35.00.00  EQUIPAMENTOS DE PROCESSAMENTO DE DADOS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3285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2.970,00          2.970,00              0,00          2.970,00              0,00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011220001.1.003000 Modernizacao da TV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1.000.000,00              0,00              0,00              0,00      1.000.000,00        920.567,20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79.432,80         52.932,80              0,00         52.932,80         26.500,00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4.4.90.52.33.00.00  EQUIPAMENTOS PARA AUDIO, VIDEO E FOTO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3290    Fonte....:      1 Recurso Livre </w:t>
      </w:r>
    </w:p>
    <w:p>
      <w:pPr>
        <w:autoSpaceDN w:val="0"/>
        <w:autoSpaceDE w:val="0"/>
        <w:widowControl/>
        <w:spacing w:line="176" w:lineRule="exact" w:before="118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04/10/2016 as 14 h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Setembro de 2016 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6" w:lineRule="exact" w:before="148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79.432,80         52.932,80              0,00         52.932,80         26.500,00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011220001.2.007000 Manutencao das Atividades Administrativas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7.000.000,00              0,00              0,00              0,00      7.000.000,00      2.170.971,19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528.268,22        528.268,22              0,00        528.268,22              0,00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4.829.028,81      4.829.028,81          2.046,83      4.829.028,81              0,00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3.1.90.11.01.01.00  VENCIMENTOS E VANTAGENS FIXAS - SERVIDOR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447.045,65        447.045,65              0,00        447.045,65              0,00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3.791.954,83      3.791.954,83              0,00      3.791.954,83              0,00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3.1.90.11.04.00.00  ADICIONAL NOTURNO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1.785,14          1.785,14              0,00          1.785,14              0,00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11.359,45         11.359,45              0,00         11.359,45              0,00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3.1.90.11.07.00.00  ABONO DE PERMANENCIA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4.277,08          4.277,08              0,00          4.277,08              0,00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41.184,87         41.184,87              0,00         41.184,87              0,00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3.1.90.11.33.00.00  GRATIFICACAO POR EXERCICIO DE FUNCOES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12.240,85         12.240,85              0,00         12.240,85              0,00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105.649,92        105.649,92              0,00        105.649,92              0,00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3.1.90.11.37.00.00  GRATIFICACAO DE TEMPO DE SERVICO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50.646,01         50.646,01              0,00         50.646,01              0,00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458.101,70        458.101,70              0,00        458.101,70              0,00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3.1.90.11.40.00.00  GRATIFICACOES ESPECIAIS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3554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8.927,69          8.927,69              0,00          8.927,69              0,00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68.220,12         68.220,12              0,00         68.220,12              0,00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3.1.90.11.43.00.00  13o SALARIO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1.124,12          1.124,12              0,00          1.124,12              0,00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251.534,66        251.534,66          2.046,83        251.534,66              0,00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3.1.90.11.44.00.00  FERIAS - ABONO PECUNIARIO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27.549,22         27.549,22              0,00         27.549,22              0,00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3.1.90.11.45.00.00  FERIAS - ABONO CONSTITUCIONAL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2.221,68          2.221,68              0,00          2.221,68              0,00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73.474,04         73.474,04              0,00         73.474,04              0,00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1.100.000,00              0,00              0,00              0,00      1.100.000,00        331.736,76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88.595,98         88.595,98              0,00         87.443,69         88.595,98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768.263,24        768.263,24              0,00        679.667,26         88.595,98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3.1.90.13.01.01.00  FGTS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2.423,70          2.423,70              0,00          2.415,98          2.423,70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22.162,75         22.162,75              0,00         19.739,05          2.423,70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3.1.90.13.02.01.00  INSS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86.172,28         86.172,28              0,00         85.027,71         86.172,28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746.100,49        746.100,49              0,00        659.928,21         86.172,28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04/10/2016 as 14 h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Setembro de 2016 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230.000,00              0,00              0,00              0,00        230.000,00        114.688,30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8.065,28          8.065,28              0,00          8.065,28              0,00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115.311,70        115.311,70              0,00        115.311,70              0,00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3.1.90.16.44.00.00  SERVICOS EXTRAORDINARIOS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8.065,28          8.065,28              0,00          8.065,28              0,00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115.311,70        115.311,70              0,00        115.311,70              0,00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201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150.000,00              0,00              0,00              0,00        150.000,00        150.000,00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870.000,00              0,00              0,00              0,00        870.000,00        272.688,91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69.189,64         69.189,64              0,00        140.034,25              0,00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597.311,09        597.311,09              0,00        597.311,09              0,00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3.1.91.13.03.01.00  CONTRIBUICOES PATRONAIS PARA O RPPS - AT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34.158,35         34.158,35              0,00         69.133,75              0,00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294.887,53        294.887,53              0,00        294.887,53              0,00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3.1.91.13.99.01.00  AMORTIZACAO DO PASSIVO ATUARIAL COM O RP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35.031,29         35.031,29              0,00         70.900,50              0,00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302.423,56        302.423,56              0,00        302.423,56              0,00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40.000,00              0,00              0,00              0,00         40.000,00         28.315,00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461,25            461,25              0,00            461,25              0,00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11.685,00         11.685,00            450,00         11.685,00              0,00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461,25            461,25              0,00            461,25              0,00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11.685,00         11.685,00            450,00         11.685,00              0,00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250.000,00              0,00              0,00            371,00        250.000,00        130.986,92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1.912,94          3.060,92          1.108,01          4.853,40            845,04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118.642,08         70.341,52         10.072,62         69.496,48         49.145,60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0,00            604,84              0,00          1.063,51            604,84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13.661,73          6.599,47            777,56          5.994,63          7.667,10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3.3.90.30.16.00.00  MATERIAL DE EXPEDIENTE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0,00            352,00              0,00          1.026,01              0,00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64.546,47         30.533,47              0,00         30.533,47         34.013,00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3.3.90.30.17.00.00  MATERIAL DE PROCESSAMENTO DE DADOS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835,00            835,00              0,00            835,00              0,00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3.3.90.30.21.00.00  MATERIAL DE COPA E COZINHA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3297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1.200,00          1.200,00              0,00          1.200,00              0,00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3.3.90.30.22.00.00  MATERIAL DE LIMPEZA E PRODUTOS DE HIGIEN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3298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14.367,30         10.434,50              0,00         10.434,50          3.932,80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3.3.90.30.23.00.00  UNIFORMES, TECIDOS E AVIAMENTOS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3299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04/10/2016 as 14 h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Setembro de 2016          Folha:     5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300,88            300,88              0,01            300,88              0,00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2.859,68          1.389,68              0,01          1.389,68          1.470,00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3.3.90.30.24.00.00  MATERIAL PARA MANUTENCAO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4.073,64          3.400,00              0,00          3.400,00            673,64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3.3.90.30.26.00.00  MATERIAL ELETRICO E ELETRONICO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0,00            380,00              0,00            380,00              0,00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2.878,80          2.878,80              0,00          2.878,80              0,00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3.3.90.30.39.00.00  MATERIAL PARA MANUTENCAO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0,00              0,00              0,00            900,00              0,00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7.798,29          7.798,29          1.388,16          7.798,29              0,00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3.3.90.30.42.00.00  FERRAMENTAS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5917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1.389,06            240,20              0,00              0,00            240,20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1.389,06            240,20              0,00              0,00          1.389,06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3.3.90.30.96.00.00  MATERIAL DE CONSUMO - PAGAMENTO ANTECIPA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3306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223,00            223,00          1.108,00            223,00              0,00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4.072,11          4.072,11          7.906,89          4.072,11              0,00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3.3.90.30.99.00.00  OUTROS MATERIAIS DE CONSUMO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3307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0,00            960,00              0,00            960,00              0,00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960,00            960,00              0,00            960,00              0,00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44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5.000,00              0,00              0,00              0,00          5.000,00          4.671,10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328,90            328,90              0,00            328,90              0,00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328,90            328,90              0,00            328,90              0,00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7344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3.3.90.35.00.00.00  SERVICOS DE CONSULTORIA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0,00         51.000,00              0,00              0,00         51.000,00         21.648,84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750,00          4.085,88              0,00          4.085,88          4.085,88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29.351,16         18.847,77              0,00         14.761,89         14.589,27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3.3.90.35.01.00.00  ASSESSORIA E CONSULTORIA TECNICA OU JURI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5614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750,00          4.085,88              0,00          4.085,88          4.085,88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29.351,16         18.847,77              0,00         14.761,89         14.589,27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230.000,00              0,00              0,00              0,00        230.000,00        119.243,57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10.258,64         10.258,64         10.258,64         10.258,64              0,00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110.756,43        110.756,43         10.258,64        110.756,43              0,00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3.3.90.36.06.00.00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4684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0,00              0,00         10.258,64              0,00              0,00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0,00              0,00         10.258,64              0,00              0,00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3.3.90.36.07.00.00  ESTAGIARIOS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3309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10.258,64         10.258,64              0,00         10.258,64              0,00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110.756,43        110.756,43              0,00        110.756,43              0,00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04/10/2016 as 14 h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Setembro de 2016          Folha:     6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250.000,00              0,00              0,00              0,00        250.000,00         16.834,07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0,00         20.648,35              0,00         20.648,35         17.416,88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233.165,93        171.220,87          9.200,00        153.803,99         79.361,94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3.3.90.37.02.00.00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0,00         20.648,35              0,00         20.648,35         17.416,88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233.165,93        171.220,87          9.200,00        153.803,99         79.361,94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1.000.000,00              0,00         51.000,00         18.583,64        949.000,00        150.611,92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3.409,24         56.958,71          1.118,66         75.263,45         37.618,51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779.804,44        549.562,45         48.775,95        511.943,94        267.860,50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3.3.90.39.01.00.00  ASSINATURAS DE PERIODICOS E ANUIDADES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37.822,54         32.279,02             23,20         32.279,02          5.543,52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3.3.90.39.05.00.00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15.600,00         12.700,00          1.200,00         12.700,00          2.900,00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3.3.90.39.11.00.00  LOCACAO DE SOFTWARES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0,00         17.700,00              0,00         35.468,00         16.516,67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221.500,00        168.400,00              0,00        151.883,33         69.616,67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3.3.90.39.12.00.00  LOCACAO DE MAQUINAS E EQUIPAMENTOS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3316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0,00          1.319,20              0,00          2.025,04          1.262,34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31.837,20         14.164,23          2.112,80         12.901,89         18.935,31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3.3.90.39.16.00.00  MANUTENCAO E CONSERVACAO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14.150,00         14.150,00              0,00         14.150,00              0,00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3.3.90.39.17.00.00  MANUTENCAO E CONSERVACAO DE MAQUINAS E 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3318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1.620,40          7.908,41              0,00          5.436,94          7.577,12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65.493,80         46.337,64         38.477,23         38.760,52         26.733,28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3.3.90.39.19.00.00  MANUTENCAO E CONSERVACAO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0,00            110,00              0,00             57,20            105,60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4.664,00          2.326,50             76,00          2.220,90          2.443,10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3.3.90.39.23.00.00  FESTIVIDADES E HOMENAGENS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5.976,00          2.995,00              0,00          2.995,00          2.981,00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3.3.90.39.27.00.00  SUPORTE DE INFRAESTRUTURA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0,00          1.125,36              0,00          1.125,36            720,90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11.617,40         10.167,98            290,00          9.447,08          2.170,32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3.3.90.39.28.00.00  SUPORTE A USUARIOS DE TECNOLOGIA DA INFO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0,00          3.815,00              0,00          7.215,00          3.815,00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43.305,00         31.860,00              0,00         28.045,00         15.260,00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3.3.90.39.43.00.00  SERVICOS DE ENERGIA ELETRICA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3323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0,00         12.145,24              0,00         12.145,24              0,00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139.999,92         93.572,45              0,00         93.572,45         46.427,47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3.3.90.39.44.00.00  SERVICOS DE AGUA E ESGOTO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3324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04/10/2016 as 14 h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Setembro de 2016          Folha:     7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0,00          1.000,66              0,00            914,10          1.000,66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19.999,92          9.829,59              0,00          8.828,93         11.170,99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0,00          1.695,24              0,00          1.593,25          1.695,24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20.000,00         10.281,52              0,00          8.586,28         11.413,72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3326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2.682,00          2.682,00              0,00          2.682,00              0,00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0,00          4.255,82              0,00          4.303,96            587,32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62.546,93         39.869,45              0,00         39.282,13         23.264,80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3.3.90.39.59.00.00  SERVICOS DE AUDIO, VIDEO E FOTO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5355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434,12            434,12            265,88            434,12              0,00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3.3.90.39.61.00.00  SERVICOS DE SOCORRO E SALVAMENTO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5374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0,00            740,00              0,00             87,32            725,20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5.326,35          3.180,35              0,00          2.455,15          2.871,20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3.3.90.39.63.00.00  SERVICOS GRAFICOS E EDITORIAIS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580,00            121,80              0,00            121,80            458,20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3.3.90.39.69.00.00  SEGUROS EM GERAL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7.382,49          7.382,49            740,88          7.382,49              0,00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3.3.90.39.78.00.00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4833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1.340,00          1.340,00              0,00          1.340,00              0,00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3.3.90.39.81.00.00  SERVICOS BANCARIOS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61,50             61,50              0,00             61,50              0,00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1.953,80          1.953,80              0,00          1.953,80              0,00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3.3.90.39.90.00.00  SERVICOS DE PUBLICIDADE LEGAL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0,00          1.906,69              0,00          4.127,59          1.080,85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44.630,44         26.577,71              0,00         25.496,86         19.133,58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3.3.90.39.95.00.00  MANUTENCAO E CONSERVACAO DE EQUIP. PROC.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1.515,00          2.116,67              0,00            124,03          2.051,61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3.921,68          2.176,84              0,00            125,23          3.796,45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3.3.90.39.96.00.00  OUTROS SERV.DE TERCEIROS PJ - PAGAMENTO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212,34            212,34          1.118,66            212,34              0,00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6.389,04          6.389,04          5.589,96          6.389,04              0,00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3.3.90.39.99.02.00  ASSOCIACOES, FEDERACOES E CONFEDERACOES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4114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4.516,00          4.516,00              0,00          4.516,00              0,00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3.3.90.39.99.04.00  Outros Serv. de Terceiros Pessoa Juridic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5602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04/10/2016 as 14 h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Setembro de 2016          Folha:     8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0,00            846,58              0,00            366,58            480,00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6.135,81          3.874,92              0,00          3.394,92          2.740,89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1.020.000,00              0,00              0,00              0,00      1.020.000,00        226.037,59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96.860,00         96.860,00              0,00         96.860,00              0,00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793.962,41        793.962,41              0,00        793.962,41              0,00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3.3.90.46.01.00.00  INDENIZACAO AUXILIO - ALIMENTACAO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96.860,00         96.860,00              0,00         96.860,00              0,00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793.962,41        793.962,41              0,00        793.962,41              0,00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6048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360.000,00              0,00              0,00              0,00        360.000,00        108.455,60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31.604,72         31.604,72              0,00         31.604,72              0,00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251.544,40        251.544,40              0,00        251.544,40              0,00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3.3.90.49.01.00.00  INDENIZACAO AUXILIO - TRANSPORTE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31.604,72         31.604,72              0,00         31.604,72              0,00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251.544,40        251.544,40              0,00        251.544,40              0,00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7056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011220001.2.008000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011280001.2.006000 Capacitacao de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80.000,00              0,00              0,00              0,00         80.000,00         64.625,00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1.537,50          1.537,50              0,00          1.537,50              0,00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15.375,00         15.375,00              0,00         15.375,00              0,00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1.537,50          1.537,50              0,00          1.537,50              0,00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15.375,00         15.375,00              0,00         15.375,00              0,00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20.000,00              0,00              0,00              0,00         20.000,00         16.361,04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303,60            144,90              0,00            144,90              0,00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3.638,96          3.335,36              7,60          3.335,36            303,60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303,60            144,90              0,00            144,90              0,00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3.638,96          3.335,36              7,60          3.335,36            303,60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200" w:right="0" w:hanging="1764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50.000,00              0,00              0,00              0,00         50.000,00         37.890,00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860,00            860,00              0,00            860,00              0,00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04/10/2016 as 14 h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Setembro de 2016          Folha:     9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12.110,00         12.110,00            300,00         12.110,00              0,00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860,00            860,00              0,00            860,00              0,00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12.110,00         12.110,00            300,00         12.110,00              0,00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999999999.0.004000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100" w:val="left"/>
          <w:tab w:pos="3612" w:val="left"/>
          <w:tab w:pos="3696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20.720.000,00         51.000,00         51.000,00         20.614,64     20.720.000,00      9.244.168,64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1.094.232,24      1.191.715,08         12.530,21      1.298.580,32        208.358,24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11.455.216,72     10.899.690,14         91.089,17     10.691.331,90        763.884,82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20.720.000,00         51.000,00         51.000,00         20.614,64     20.720.000,00      9.244.168,64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1.094.232,24      1.191.715,08         12.530,21      1.298.580,32        208.358,24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11.455.216,72     10.899.690,14         91.089,17     10.691.331,90        763.884,82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Geral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20.720.000,00         51.000,00         51.000,00         20.614,64     20.720.000,00      9.244.168,64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1.094.232,24      1.191.715,08         12.530,21      1.298.580,32        208.358,24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11.455.216,72     10.899.690,14         91.089,17     10.691.331,90        763.884,82   </w:t>
      </w:r>
    </w:p>
    <w:p>
      <w:pPr>
        <w:autoSpaceDN w:val="0"/>
        <w:autoSpaceDE w:val="0"/>
        <w:widowControl/>
        <w:spacing w:line="196" w:lineRule="exact" w:before="9664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04/10/2016 as 14 h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Setembro de 2016          Folha:    10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12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20.720.000,00         51.000,00         51.000,00         20.614,64     20.720.000,00      9.244.168,64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1.094.232,24      1.191.715,08         12.530,21      1.298.580,32        208.358,24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11.455.216,72     10.899.690,14         91.089,17     10.691.331,90        763.884,82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432" w:right="12" w:firstLine="0"/>
              <w:jc w:val="righ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20.720.000,00         51.000,00         51.000,00         20.614,64     20.720.000,00      9.244.168,64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1.094.232,24      1.191.715,08         12.530,21      1.298.580,32        208.358,24   </w:t>
            </w:r>
            <w:r>
              <w:br/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11.455.216,72     10.899.690,14         91.089,17     10.691.331,90        763.884,82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04/10/2016 as 14 h (3)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