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2.600.000,00         30.000,00              0,00              0,00      2.630.000,00        415.005,50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204.955,88        204.955,88              0,00        204.955,88              0,00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2.214.994,50      2.214.994,50              0,00      2.214.994,50              0,00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202.461,42        202.461,42              0,00        202.461,42              0,00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2.188.036,41      2.188.036,41              0,00      2.188.036,41              0,00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3.1.90.11.75.00.00  REPRESENTACAO MENSAL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2.494,46          2.494,46              0,00          2.494,46              0,00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26.958,09         26.958,09              0,00         26.958,09              0,00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550.000,00          3.000,00              0,00              0,00        553.000,00         88.166,09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43.041,04         43.041,04              0,00         43.041,04         43.041,04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464.833,91        464.833,91              0,00        421.792,87         43.041,04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43.041,04         43.041,04              0,00         43.041,04         43.041,04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464.833,91        464.833,91              0,00        421.792,87         43.041,04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100.000,00              0,00         40.000,00              0,00         60.000,00         23.550,00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5.250,00          5.250,00              0,00          5.250,00              0,00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36.450,00         36.450,00          3.450,00         36.450,00              0,00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5.250,00          5.250,00              0,00          5.250,00              0,00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36.000,00         36.000,00          3.000,00         36.000,00              0,00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3.3.90.14.99.00.00  OUTRAS DIARIAS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450,00            450,00            450,00            450,00              0,00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250.000,00              0,00              0,00              0,00        250.000,00          7.737,33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610,00         20.023,93              0,00         18.995,82         13.580,23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242.262,67        179.149,59          4.729,30        165.569,36         76.693,31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610,00         14.190,23              0,00         13.162,12         13.580,23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210.466,89        147.353,81          4.729,30        133.773,58         76.693,31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0,00            889,70              0,00            889,70              0,00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3.778,00          3.778,00              0,00          3.778,00              0,00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0,00          4.944,00              0,00          4.944,00              0,00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28.017,78         28.017,78              0,00         28.017,78              0,00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30.000,00              0,00              0,00              0,00         30.000,00         24.376,62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79,35             79,35              0,00             79,35              0,00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5.623,38          5.623,38          1.798,23          5.623,38              0,00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79,35             79,35              0,00             79,35              0,00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5.623,38          5.623,38          1.798,23          5.623,38              0,00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400.000,00              0,00              0,00              0,00        400.000,00        175.489,10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0,00          9.741,01              0,00         11.090,90          6.082,13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224.510,90        166.745,47              0,00        160.663,34         63.847,56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0,00          3.600,60              0,00          3.928,70          3.600,60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90.000,00         56.389,86              0,00         52.789,26         37.210,74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0,00          6.140,41              0,00          7.162,20          2.481,53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134.510,90        110.355,61              0,00        107.874,08         26.636,82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2.500.000,00              0,00      2.471.000,00              0,00         29.000,00         29.000,00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500.000,00              0,00        400.000,00          1.660,00        100.000,00         77.957,80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0,00            124,00              0,00            124,00              0,00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20.382,20         20.382,20              0,00         20.382,20              0,00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4.4.90.52.12.00.00  APARELHOS E UTENSILIOS DOMESTICOS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309,99            309,99              0,00            309,99              0,00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4.4.90.52.24.00.00  EQUIPAMENTO DE PROTECAO, SEGURANCA E SOC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9.870,00          9.870,00              0,00          9.870,00              0,00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3.599,00          3.599,00              0,00          3.599,00              0,00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4.4.90.52.34.00.00  MAQUINAS, UTENSILIOS E EQUIPAMENTOS DIVE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0,00            124,00              0,00            124,00              0,00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3.633,21          3.633,21              0,00          3.633,21              0,00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2.970,00          2.970,00              0,00          2.970,00              0,00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1.000.000,00              0,00        400.000,00              0,00        600.000,00        520.567,20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0,00         26.500,00              0,00         26.500,00              0,00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79.432,80         79.432,80              0,00         79.432,80              0,00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3290    Fonte....:      1 Recurso Livre </w:t>
      </w:r>
    </w:p>
    <w:p>
      <w:pPr>
        <w:autoSpaceDN w:val="0"/>
        <w:autoSpaceDE w:val="0"/>
        <w:widowControl/>
        <w:spacing w:line="176" w:lineRule="exact" w:before="118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6" w:lineRule="exact" w:before="148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0,00         26.500,00              0,00         26.500,00              0,00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79.432,80         79.432,80              0,00         79.432,80              0,00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7.000.000,00              0,00        100.000,00              0,00      6.900.000,00      1.038.570,97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512.582,78        512.582,78              0,00        512.582,78              0,00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5.861.429,03      5.861.429,03          2.046,83      5.861.429,03              0,00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435.367,08        435.367,08              0,00        435.367,08              0,00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4.663.138,07      4.663.138,07              0,00      4.663.138,07              0,00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1.509,76          1.509,76              0,00          1.509,76              0,00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14.378,97         14.378,97              0,00         14.378,97              0,00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4.277,08          4.277,08              0,00          4.277,08              0,00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49.739,03         49.739,03              0,00         49.739,03              0,00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9.981,24          9.981,24              0,00          9.981,24              0,00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127.420,71        127.420,71              0,00        127.420,71              0,00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50.132,61         50.132,61              0,00         50.132,61              0,00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559.518,45        559.518,45              0,00        559.518,45              0,00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8.927,69          8.927,69              0,00          8.927,69              0,00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86.075,50         86.075,50              0,00         86.075,50              0,00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465,19            465,19              0,00            465,19              0,00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253.441,93        253.441,93          2.046,83        253.441,93              0,00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27.549,22         27.549,22              0,00         27.549,22              0,00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1.922,13          1.922,13              0,00          1.922,13              0,00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80.167,15         80.167,15              0,00         80.167,15              0,00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1.100.000,00         30.000,00              0,00              0,00      1.130.000,00        188.748,52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86.741,85         86.741,85              0,00         86.246,39         86.741,85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941.251,48        941.251,48              0,00        854.509,63         86.741,85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2.205,44          2.205,44              0,00          2.318,65          2.205,44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26.686,84         26.686,84              0,00         24.481,40          2.205,44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84.536,41         84.536,41              0,00         83.927,74         84.536,41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914.564,64        914.564,64              0,00        830.028,23         84.536,41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230.000,00              0,00         65.000,00              0,00        165.000,00         28.283,03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10.965,41         10.965,41              0,00         10.965,41              0,00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136.716,97        136.716,97              0,00        136.716,97              0,00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10.965,41         10.965,41              0,00         10.965,41              0,00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136.716,97        136.716,97              0,00        136.716,97              0,00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150.000,00        200.000,00              0,00              0,00        350.000,00        348.759,51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1.240,49          1.240,49              0,00          1.240,49              0,00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1.240,49          1.240,49              0,00          1.240,49              0,00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870.000,00              0,00              0,00              0,00        870.000,00        134.570,53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69.705,87         69.705,87              0,00         68.412,51         69.705,87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735.429,47        735.429,47              0,00        665.723,60         69.705,87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34.413,21         34.413,21              0,00         33.774,69         34.413,21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363.075,43        363.075,43              0,00        328.662,22         34.413,21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35.292,66         35.292,66              0,00         34.637,82         35.292,66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372.354,04        372.354,04              0,00        337.061,38         35.292,66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40.000,00              0,00              0,00              0,00         40.000,00         25.188,75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2.357,50          2.357,50              0,00          2.357,50              0,00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14.811,25         14.811,25            450,00         14.811,25              0,00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2.357,50          2.357,50              0,00          2.357,50              0,00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14.811,25         14.811,25            450,00         14.811,25              0,00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250.000,00              0,00         90.000,00            371,00        160.000,00         38.809,63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1.736,38         14.086,15          1.757,02         12.126,51          3.766,37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120.819,37         91.352,68         12.719,73         87.586,31         33.233,06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0,00          1.525,37              0,00            839,76          1.525,37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13.661,73          8.964,60            777,56          7.439,23          6.222,50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0,00          7.674,00              0,00          6.399,97          2.241,00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64.546,47         42.739,47              0,00         40.498,47         24.048,00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835,00            835,00              0,00            835,00              0,00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1.200,00          1.200,00              0,00          1.200,00              0,00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0,00          3.932,80              0,00          3.932,80              0,00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14.367,30         14.367,30              0,00         14.367,30              0,00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938,00            750,00            630,00            750,00              0,00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3.797,68          2.139,68            630,01          2.139,68          1.658,00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4.073,64          3.400,00              0,00          3.400,00            673,64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2.878,80          2.878,80              0,00          2.878,80              0,00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7.798,29          7.798,29          1.388,16          7.798,29              0,00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3.3.90.30.42.00.00  FERRAMENTAS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5917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1.389,06          1.352,54              0,00          1.352,54             36,52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203,98            203,98          1.127,02            203,98              0,00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4.717,00          4.717,00          9.924,00          4.717,00              0,00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3.3.90.30.99.00.00  OUTROS MATERIAIS DE CONSUMO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594,40              0,00              0,00              0,00              0,00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1.554,40            960,00              0,00            960,00            594,40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5.000,00              0,00              0,00              0,00          5.000,00          4.671,10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328,90            328,90              0,00            328,90              0,00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734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0,00         51.000,00              0,00              0,00         51.000,00         21.648,84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0,00          4.835,88              0,00          4.835,88          4.085,88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29.351,16         27.769,53              0,00         23.683,65          5.667,51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3.3.90.35.01.00.00  ASSESSORIA E CONSULTORIA TECNICA OU JURI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5614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0,00          4.835,88              0,00          4.835,88          4.085,88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29.351,16         27.769,53              0,00         23.683,65          5.667,51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230.000,00              0,00         60.000,00              0,00        170.000,00         37.913,06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10.180,15         10.656,69              0,00         10.656,69              0,00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132.086,94        132.086,94         10.258,64        132.086,94              0,00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3.3.90.36.06.00.00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0,00              0,00         10.258,64              0,00              0,00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10.180,15         10.656,69              0,00         10.656,69              0,00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132.086,94        132.086,94              0,00        132.086,94              0,00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250.000,00              0,00              0,00              0,00        250.000,00         16.834,07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233.165,93        212.517,57          9.200,00        195.100,69         38.065,24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233.165,93        212.517,57          9.200,00        195.100,69         38.065,24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1.000.000,00        190.000,00         51.000,00         21.481,64      1.139.000,00        335.202,25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2.981,71         48.353,72          1.236,45         48.488,19         31.255,69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782.316,11        650.550,08         52.525,00        619.294,39        163.021,72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37.822,54         32.279,02             23,20         32.279,02          5.543,52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15.600,00         12.700,00          1.200,00         12.700,00          2.900,00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0,00         17.700,00              0,00         17.700,00         16.516,67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221.500,00        203.800,00              0,00        187.283,33         34.216,67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30.205,60         14.164,23          3.744,40         14.164,23         16.041,37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14.150,00         14.150,00              0,00         14.150,00              0,00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1.169,00          4.941,42              0,00          5.330,32          4.309,50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66.662,80         56.460,48         38.477,23         52.150,98         14.511,82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0,00            110,00              0,00              4,40            105,60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4.664,00          2.436,50             76,00          2.330,90          2.333,10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5.976,00          5.976,00              0,00          5.976,00              0,00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1.644,24          1.169,81              0,00          1.127,81            762,90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13.719,78         12.463,15            290,00         11.700,25          2.019,53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0,00          3.815,00              0,00          3.815,00          3.815,00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43.305,00         39.490,00              0,00         35.675,00          7.630,00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0,00         10.485,47              0,00         10.485,47              0,00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139.999,92        116.451,61              0,00        116.451,61         23.548,31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0,00            706,61              0,00            922,80            706,61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19.999,92         11.459,00              0,00         10.752,39          9.247,53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0,00          2.294,33              0,00            346,06          2.294,33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20.000,00         12.921,91              0,00         10.627,58          9.372,42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2.682,00          2.682,00              0,00          2.682,00              0,00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0,00          3.634,96              0,00          3.778,51            470,24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62.546,93         47.680,70              0,00         47.210,46         15.336,47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3.3.90.39.59.00.00  SERVICOS DE AUDIO, VIDEO E FOTO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5355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434,12            434,12            265,88            434,12              0,00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0,00            740,00              0,00            740,00            725,20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5.326,35          4.660,35              0,00          3.935,15          1.391,20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0,00            174,00              0,00            174,00              0,00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580,00            295,80              0,00            295,80            284,20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7.382,49          7.382,49            740,88          7.382,49              0,00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1.340,00          1.340,00              0,00          1.340,00              0,00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73,92             73,92              0,00             73,92              0,00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2.081,14          2.081,14              0,00          2.081,14              0,00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0,00          1.258,08              0,00          2.739,78              0,00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44.830,44         29.429,09              0,00         29.429,09         15.401,35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0,00            601,67              0,00            601,67            589,64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3.921,68          3.380,18              0,00          2.790,54          1.131,14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94,55             94,55          1.236,45             94,55              0,00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6.933,59          6.933,59          7.707,41          6.933,59              0,00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4.516,00          4.516,00              0,00          4.516,00              0,00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0,00            553,90              0,00            553,90            960,00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6.135,81          4.982,72              0,00          4.022,72          2.113,09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1.020.000,00         68.000,00              0,00              0,00      1.088.000,00        101.137,64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97.239,99         97.239,99              0,00         97.239,99              0,00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986.862,36        986.862,36              0,00        986.862,36              0,00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97.239,99         97.239,99              0,00         97.239,99              0,00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986.862,36        986.862,36              0,00        986.862,36              0,00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360.000,00              0,00              0,00              0,00        360.000,00         45.342,77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31.932,05         31.932,05              0,00         31.932,05              0,00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314.657,23        314.657,23              0,00        314.657,23              0,00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31.932,05         31.932,05              0,00         31.932,05              0,00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314.657,23        314.657,23              0,00        314.657,23              0,00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80.000,00              0,00         50.000,00              0,00         30.000,00         11.396,25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2.306,25          3.228,75              0,00          3.228,75              0,00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18.603,75         18.603,75              0,00         18.603,75              0,00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2.306,25          3.228,75              0,00          3.228,75              0,00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18.603,75         18.603,75              0,00         18.603,75              0,00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20.000,00              0,00              0,00              0,00         20.000,00         15.641,39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467,80            626,50              8,30            626,50              0,00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4.358,61          4.199,91             95,25          4.199,91            158,70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200" w:right="0" w:hanging="1344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467,80            626,50              8,30            626,50              0,00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4.358,61          4.199,91             95,25          4.199,91            158,70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50.000,00              0,00         30.000,00              0,00         20.000,00          5.700,00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2.190,00          1.290,00              0,00          1.290,00              0,00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14.300,00         13.400,00            300,00         13.400,00            900,00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2.190,00          1.290,00              0,00          1.290,00              0,00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14.300,00         13.400,00            300,00         13.400,00            900,00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12" w:val="left"/>
          <w:tab w:pos="3696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20.720.000,00        572.000,00      3.757.000,00         23.512,64     17.535.000,00      3.895.267,95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1.085.324,01      1.224.966,70          3.001,77      1.221.674,49        275.675,94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13.616.219,41     13.310.819,49         97.572,98     13.035.143,55        581.075,86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20.720.000,00        572.000,00      3.757.000,00         23.512,64     17.535.000,00      3.895.267,95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1.085.324,01      1.224.966,70          3.001,77      1.221.674,49        275.675,94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13.616.219,41     13.310.819,49         97.572,98     13.035.143,55        581.075,86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20.720.000,00        572.000,00      3.757.000,00         23.512,64     17.535.000,00      3.895.267,95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1.085.324,01      1.224.966,70          3.001,77      1.221.674,49        275.675,94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13.616.219,41     13.310.819,49         97.572,98     13.035.143,55        581.075,86   </w:t>
      </w:r>
    </w:p>
    <w:p>
      <w:pPr>
        <w:autoSpaceDN w:val="0"/>
        <w:autoSpaceDE w:val="0"/>
        <w:widowControl/>
        <w:spacing w:line="196" w:lineRule="exact" w:before="8634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2016          Folha:    10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12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20.720.000,00        572.000,00      3.757.000,00         23.512,64     17.535.000,00      3.895.267,95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1.085.324,01      1.224.966,70          3.001,77      1.221.674,49        275.675,94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13.616.219,41     13.310.819,49         97.572,98     13.035.143,55        581.075,86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432" w:right="12" w:firstLine="0"/>
              <w:jc w:val="righ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20.720.000,00        572.000,00      3.757.000,00         23.512,64     17.535.000,00      3.895.267,95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1.085.324,01      1.224.966,70          3.001,77      1.221.674,49        275.675,94   </w:t>
            </w:r>
            <w:r>
              <w:br/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13.616.219,41     13.310.819,49         97.572,98     13.035.143,55        581.075,86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05/12/2016 as 9h32min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