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148" w:lineRule="exact" w:before="4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Janeiro de 2017           Folha:     1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tabs>
          <w:tab w:pos="252" w:val="left"/>
          <w:tab w:pos="336" w:val="left"/>
          <w:tab w:pos="3360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tab/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tab/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              Legislativa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01031            Acao Legislativa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010310001         GESTAO, MANUTENCAO E SERVICOS DO PODER LEGISLATIVO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010310001.2.005000 Manutencao das Atividades Parlamentares de Fiscalizacao, Controle e Julgamento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3.1.90.11.00.00.00  VENCIMENTOS E VANTAGENS FIXAS - PESSOAL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3864" w:right="20" w:hanging="1680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2.910.000,00              0,00              0,00              0,00      2.910.000,00      2.705.538,43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204.461,57        204.461,57              0,00        204.461,57              0,00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204.461,57        204.461,57              0,00        204.461,57              0,00   </w:t>
      </w:r>
    </w:p>
    <w:p>
      <w:pPr>
        <w:autoSpaceDN w:val="0"/>
        <w:tabs>
          <w:tab w:pos="252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3.1.90.11.74.00.00  SUBSIDIOS            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3864" w:right="20" w:hanging="1008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204.461,57        204.461,57              0,00        204.461,57              0,00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204.461,57        204.461,57              0,00        204.461,57              0,00   </w:t>
      </w:r>
    </w:p>
    <w:p>
      <w:pPr>
        <w:autoSpaceDN w:val="0"/>
        <w:tabs>
          <w:tab w:pos="252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3.1.90.13.00.00.00  OBRIGACOES PATRONAIS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3948" w:right="20" w:hanging="159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615.000,00              0,00              0,00              0,00        615.000,00        572.062,98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42.937,02         42.937,02              0,00              0,00         42.937,02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42.937,02         42.937,02              0,00              0,00         42.937,02   </w:t>
      </w:r>
    </w:p>
    <w:p>
      <w:pPr>
        <w:autoSpaceDN w:val="0"/>
        <w:tabs>
          <w:tab w:pos="252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3.1.90.13.02.03.00  INSS - AGENTES POLITICOS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3948" w:right="20" w:hanging="109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42.937,02         42.937,02              0,00              0,00         42.937,02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42.937,02         42.937,02              0,00              0,00         42.937,02   </w:t>
      </w:r>
    </w:p>
    <w:p>
      <w:pPr>
        <w:autoSpaceDN w:val="0"/>
        <w:tabs>
          <w:tab w:pos="252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3.3.90.14.00.00.00  DIARIAS - CIVIL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4368" w:right="20" w:hanging="193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80.000,00              0,00              0,00              0,00         80.000,00         80.000,00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252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3.3.90.30.00.00.00  MATERIAL DE CONSUMO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4200" w:right="20" w:hanging="1848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250.000,00              0,00              0,00              0,00        250.000,00        249.800,00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200,00            200,00              0,00            200,00              0,00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200,00            200,00              0,00            200,00              0,00   </w:t>
      </w:r>
    </w:p>
    <w:p>
      <w:pPr>
        <w:autoSpaceDN w:val="0"/>
        <w:tabs>
          <w:tab w:pos="252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3.3.90.30.01.00.00  COMBUSTIVEIS E LUBRIFICANTES AUTOMOTIVOS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4200" w:right="20" w:hanging="1344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200,00            200,00              0,00            200,00              0,00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200,00            200,00              0,00            200,00              0,00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3.3.90.33.00.00.00  PASSAGENS E DESPESAS COM LOCOMOCAO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4368" w:right="20" w:hanging="193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25.000,00              0,00              0,00              0,00         25.000,00         25.000,00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3.3.90.39.00.00.00  OUTROS SERVICOS DE TERCEIROS - PESSOA JU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13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3864" w:right="20" w:hanging="151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400.000,00              0,00              0,00              0,00        400.000,00        205.000,08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194.999,92          9.093,83              0,00          3.086,19          6.007,64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194.999,92          9.093,83              0,00          3.086,19        191.913,73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3.3.90.39.47.00.00  SERVICOS DE COMUNICACAO EM GERAL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3275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3948" w:right="20" w:hanging="109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90.000,00          4.008,20              0,00              0,00          4.008,20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90.000,00          4.008,20              0,00              0,00         90.000,00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3.3.90.39.58.00.00  SERVICOS DE TELECOMUNICACOES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3276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3864" w:right="20" w:hanging="1008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104.999,92          5.085,63              0,00          3.086,19          1.999,44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104.999,92          5.085,63              0,00          3.086,19        101.913,73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            Administracao Geral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011220001         GESTAO, MANUTENCAO E SERVICOS DO PODER LEGISLATIVO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011220001.1.001000 Reformas, adequacoes, ampliacoes e construcoes na Sede da Camara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4.4.90.51.00.00.00  OBRAS E INSTALACOES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15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4368" w:right="20" w:hanging="2184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2.000.000,00              0,00              0,00              0,00      2.000.000,00      2.000.000,00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011220001.1.002000 Modernizacao Administrativa da Camara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4.4.90.39.00.00.00  OUTROS SERVICOS DE TERCEIROS- PESSOA JUR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17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4368" w:right="0" w:hanging="1932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20.000,00              0,00              0,00              0,00         20.000,00         20.000,00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autoSpaceDE w:val="0"/>
        <w:widowControl/>
        <w:spacing w:line="196" w:lineRule="exact" w:before="10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03/02/2017 as 9h12min (21)</w:t>
      </w:r>
    </w:p>
    <w:p>
      <w:pPr>
        <w:sectPr>
          <w:pgSz w:w="11900" w:h="16840"/>
          <w:pgMar w:top="14" w:right="77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Janeiro de 2017           Folha:     2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autoSpaceDE w:val="0"/>
        <w:widowControl/>
        <w:spacing w:line="148" w:lineRule="exact" w:before="146" w:after="0"/>
        <w:ind w:left="288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4.4.90.52.00.00.00  EQUIPAMENTOS E MATERIAL PERMANENTE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19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4368" w:right="40" w:hanging="201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400.000,00              0,00              0,00              0,00        400.000,00        400.000,00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011220001.1.003000 Modernizacao da TV Camara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4.4.90.52.00.00.00  EQUIPAMENTOS E MATERIAL PERMANENTE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4368" w:right="40" w:hanging="2184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1.000.000,00              0,00              0,00              0,00      1.000.000,00      1.000.000,00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011220001.2.007000 Manutencao das Atividades Administrativas do Poder Legislativo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3.1.90.11.00.00.00  VENCIMENTOS E VANTAGENS FIXAS - PESSOAL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23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3864" w:right="40" w:hanging="1680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8.200.000,00              0,00              0,00              0,00      8.200.000,00      7.705.242,96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494.757,04        494.757,04              0,00        494.757,04              0,00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494.757,04        494.757,04              0,00        494.757,04              0,00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3.1.90.11.01.01.00  VENCIMENTOS E VANTAGENS FIXAS - SERVIDOR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24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3864" w:right="40" w:hanging="1008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399.797,08        399.797,08              0,00        399.797,08              0,00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399.797,08        399.797,08              0,00        399.797,08              0,00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3.1.90.11.04.00.00  ADICIONAL NOTURNO    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25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4200" w:right="40" w:hanging="1344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887,15            887,15              0,00            887,15              0,00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887,15            887,15              0,00            887,15              0,00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3.1.90.11.07.00.00  ABONO DE PERMANENCIA 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26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4032" w:right="40" w:hanging="117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4.361,35          4.361,35              0,00          4.361,35              0,00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4.361,35          4.361,35              0,00          4.361,35              0,00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3.1.90.11.09.00.00  ADICIONAL DE PERICULOSIDADE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27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4200" w:right="40" w:hanging="1344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634,54            634,54              0,00            634,54              0,00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634,54            634,54              0,00            634,54              0,00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3.1.90.11.33.00.00  GRATIFICACAO POR EXERCICIO DE FUNCOES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29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4032" w:right="40" w:hanging="117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4.800,84          4.800,84              0,00          4.800,84              0,00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4.800,84          4.800,84              0,00          4.800,84              0,00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3.1.90.11.37.00.00  GRATIFICACAO DE TEMPO DE SERVICO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30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3948" w:right="40" w:hanging="109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47.901,37         47.901,37              0,00         47.901,37              0,00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47.901,37         47.901,37              0,00         47.901,37              0,00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3.1.90.11.40.00.00  GRATIFICACOES ESPECIAIS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3554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4032" w:right="40" w:hanging="117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7.905,76          7.905,76              0,00          7.905,76              0,00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7.905,76          7.905,76              0,00          7.905,76              0,00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3.1.90.11.43.00.00  13o SALARIO          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4032" w:right="40" w:hanging="117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1.344,83          1.344,83              0,00          1.344,83              0,00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1.344,83          1.344,83              0,00          1.344,83              0,00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3.1.90.11.44.00.00  FERIAS - ABONO PECUNIARIO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4032" w:right="40" w:hanging="117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6.846,74          6.846,74              0,00          6.846,74              0,00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6.846,74          6.846,74              0,00          6.846,74              0,00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3.1.90.11.45.00.00  FERIAS - ABONO CONSTITUCIONAL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8" w:after="0"/>
        <w:ind w:left="3948" w:right="40" w:hanging="109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20.277,38         20.277,38              0,00         20.277,38              0,00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20.277,38         20.277,38              0,00         20.277,38              0,00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3.1.90.13.00.00.00  OBRIGACOES PATRONAIS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34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96" w:lineRule="exact" w:before="10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03/02/2017 as 9h12min (21)</w:t>
      </w:r>
    </w:p>
    <w:p>
      <w:pPr>
        <w:sectPr>
          <w:pgSz w:w="11900" w:h="16840"/>
          <w:pgMar w:top="14" w:right="75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Janeiro de 2017           Folha:     3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autoSpaceDE w:val="0"/>
        <w:widowControl/>
        <w:spacing w:line="148" w:lineRule="exact" w:before="146" w:after="0"/>
        <w:ind w:left="288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1.280.000,00              0,00              0,00              0,00      1.280.000,00      1.198.845,33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81.154,67         81.154,67              0,00              0,00         81.154,67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81.154,67         81.154,67              0,00              0,00         81.154,67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3.1.90.13.01.01.00  FGTS - SERVIDORES    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35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4032" w:right="40" w:hanging="117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2.927,99          2.927,99              0,00              0,00          2.927,99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2.927,99          2.927,99              0,00              0,00          2.927,99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3.1.90.13.02.01.00  INSS - SERVIDORES    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36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3948" w:right="40" w:hanging="109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78.226,68         78.226,68              0,00              0,00         78.226,68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78.226,68         78.226,68              0,00              0,00         78.226,68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3.1.90.16.00.00.00  OUTRAS DESPESAS VARIAVEIS - PESSOAL CIVI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37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3948" w:right="40" w:hanging="159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150.000,00              0,00              0,00              0,00        150.000,00        133.590,79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16.409,21         16.409,21              0,00         16.409,21              0,00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16.409,21         16.409,21              0,00         16.409,21              0,00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3.1.90.16.44.00.00  SERVICOS EXTRAORDINARIOS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38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3948" w:right="40" w:hanging="109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16.409,21         16.409,21              0,00         16.409,21              0,00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16.409,21         16.409,21              0,00         16.409,21              0,00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3.1.90.94.00.00.00  INDENIZACOES E RESTITUICOES TRABALHISTAS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39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3948" w:right="40" w:hanging="159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100.000,00              0,00              0,00              0,00        100.000,00         73.160,25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26.839,75         26.839,75              0,00         25.847,35            992,40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26.839,75         26.839,75              0,00         25.847,35            992,40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3.1.90.94.01.03.00  FERIAS, AVISO PREVIO E/OU 13° SALARIO IN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3293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3948" w:right="40" w:hanging="109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26.839,75         26.839,75              0,00         25.847,35            992,40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26.839,75         26.839,75              0,00         25.847,35            992,40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3.1.91.13.00.00.00  OBRIGACOES PATRONAIS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3948" w:right="40" w:hanging="1764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1.180.000,00              0,00              0,00              0,00      1.180.000,00      1.093.010,25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86.989,75         86.989,75              0,00              0,00         86.989,75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86.989,75         86.989,75              0,00              0,00         86.989,75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3.1.91.13.03.01.00  CONTRIBUICOES PATRONAIS PARA O RPPS - AT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42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3948" w:right="40" w:hanging="109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38.940,95         38.940,95              0,00              0,00         38.940,95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38.940,95         38.940,95              0,00              0,00         38.940,95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3.1.91.13.99.01.00  AMORTIZACAO DO PASSIVO ATUARIAL COM O RP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43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3948" w:right="40" w:hanging="109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48.048,80         48.048,80              0,00              0,00         48.048,80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48.048,80         48.048,80              0,00              0,00         48.048,80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3.3.90.14.00.00.00  DIARIAS - CIVIL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44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4200" w:right="40" w:hanging="1764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35.000,00              0,00              0,00              0,00         35.000,00         34.846,25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153,75            153,75              0,00            153,75              0,00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153,75            153,75              0,00            153,75              0,00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3.3.90.14.14.00.00  DIARIAS NO PAIS      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45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4200" w:right="40" w:hanging="1344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153,75            153,75              0,00            153,75              0,00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153,75            153,75              0,00            153,75              0,00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3.3.90.30.00.00.00  MATERIAL DE CONSUMO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46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4032" w:right="40" w:hanging="1680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250.000,00              0,00              0,00              0,00        250.000,00        242.462,80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7.537,20            605,80            935,10            605,80              0,00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7.537,20            605,80            935,10            605,80          6.931,40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3.3.90.30.17.00.00  MATERIAL DE PROCESSAMENTO DE DADOS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3301    Fonte....:      1 Recurso Livre </w:t>
      </w:r>
    </w:p>
    <w:p>
      <w:pPr>
        <w:autoSpaceDN w:val="0"/>
        <w:autoSpaceDE w:val="0"/>
        <w:widowControl/>
        <w:spacing w:line="148" w:lineRule="exact" w:before="148" w:after="0"/>
        <w:ind w:left="4200" w:right="40" w:hanging="1344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294,00              0,00              0,00              0,00              0,00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294,00              0,00              0,00              0,00            294,00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3.3.90.30.22.00.00  MATERIAL DE LIMPEZA E PRODUTOS DE HIGIEN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3298    Fonte....:      1 Recurso Livre </w:t>
      </w:r>
    </w:p>
    <w:p>
      <w:pPr>
        <w:autoSpaceDN w:val="0"/>
        <w:autoSpaceDE w:val="0"/>
        <w:widowControl/>
        <w:spacing w:line="196" w:lineRule="exact" w:before="10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03/02/2017 as 9h12min (21)</w:t>
      </w:r>
    </w:p>
    <w:p>
      <w:pPr>
        <w:sectPr>
          <w:pgSz w:w="11900" w:h="16840"/>
          <w:pgMar w:top="14" w:right="75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Janeiro de 2017           Folha:     4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autoSpaceDE w:val="0"/>
        <w:widowControl/>
        <w:spacing w:line="148" w:lineRule="exact" w:before="146" w:after="0"/>
        <w:ind w:left="288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6.637,40              0,00              0,00              0,00              0,00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6.637,40              0,00              0,00              0,00          6.637,40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3.3.90.30.24.00.00  MATERIAL PARA MANUTENCAO DE BENS IMOVEIS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3300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4284" w:right="40" w:hanging="1428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52,00             52,00              0,00             52,00              0,00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52,00             52,00              0,00             52,00              0,00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3.3.90.30.26.00.00  MATERIAL ELETRICO E ELETRONICO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3303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4284" w:right="40" w:hanging="1428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24,90             24,90              0,00             24,90              0,00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24,90             24,90              0,00             24,90              0,00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3.3.90.30.96.00.00  MATERIAL DE CONSUMO - PAGAMENTO ANTECIPA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3306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4200" w:right="40" w:hanging="1344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528,90            528,90            935,10            528,90              0,00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528,90            528,90            935,10            528,90              0,00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3.3.90.33.00.00.00  PASSAGENS E DESPESAS COM LOCOMOCAO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49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4368" w:right="40" w:hanging="1848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5.000,00              0,00              0,00              0,00          5.000,00          5.000,00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3.3.90.36.00.00.00  OUTROS SERVICOS DE TERCEIROS - PESSOA FI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3948" w:right="40" w:hanging="159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180.000,00              0,00              0,00              0,00        180.000,00        165.650,28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14.349,72         14.349,72              0,00         13.659,17            690,55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14.349,72         14.349,72              0,00         13.659,17            690,55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3.3.90.36.07.00.00  ESTAGIARIOS          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3309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3948" w:right="40" w:hanging="109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14.349,72         14.349,72              0,00         13.659,17            690,55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14.349,72         14.349,72              0,00         13.659,17            690,55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3.3.90.37.00.00.00  LOCACAO DE MAO-DE-OBRA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53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3864" w:right="40" w:hanging="151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280.000,00              0,00              0,00              0,00        280.000,00        135.461,55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144.538,45         20.648,35              0,00          3.231,47         17.416,88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144.538,45         20.648,35              0,00          3.231,47        141.306,98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3.3.90.37.02.00.00  LIMPEZA E CONSERVACAO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3310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3864" w:right="40" w:hanging="1008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144.538,45         20.648,35              0,00          3.231,47         17.416,88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144.538,45         20.648,35              0,00          3.231,47        141.306,98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3.3.90.39.00.00.00  OUTROS SERVICOS DE TERCEIROS - PESSOA JU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55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3864" w:right="40" w:hanging="1680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1.100.000,00              0,00              0,00         33.131,60      1.100.000,00        674.858,71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392.009,69         89.408,94          2.292,80         35.987,47         53.421,47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392.009,69         89.408,94          2.292,80         35.987,47        356.022,22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3.3.90.39.01.00.00  ASSINATURAS DE PERIODICOS E ANUIDADES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3311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3948" w:right="40" w:hanging="109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35.657,90         35.657,90            706,80         16.529,80         19.128,10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35.657,90         35.657,90            706,80         16.529,80         19.128,10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3.3.90.39.05.00.00  SERVICOS TECNICOS PROFISSIONAIS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3312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3948" w:right="40" w:hanging="109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20.429,40          4.085,88              0,00              0,00          4.085,88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20.429,40          4.085,88              0,00              0,00         20.429,40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3.3.90.39.11.00.00  LOCACAO DE SOFTWARES 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3315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3948" w:right="40" w:hanging="109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17.700,00         17.700,00              0,00          1.183,33         16.516,67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17.700,00         17.700,00              0,00          1.183,33         16.516,67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3.3.90.39.12.00.00  LOCACAO DE MAQUINAS E EQUIPAMENTOS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3316    Fonte....:      1 Recurso Livre </w:t>
      </w:r>
    </w:p>
    <w:p>
      <w:pPr>
        <w:autoSpaceDN w:val="0"/>
        <w:autoSpaceDE w:val="0"/>
        <w:widowControl/>
        <w:spacing w:line="148" w:lineRule="exact" w:before="148" w:after="0"/>
        <w:ind w:left="3948" w:right="40" w:hanging="109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13.600,00          1.780,92              0,00             76,76          1.704,16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13.600,00          1.780,92              0,00             76,76         13.523,24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3.3.90.39.16.00.00  MANUTENCAO E CONSERVACAO DE BENS IMOVEIS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3317    Fonte....:      1 Recurso Livre </w:t>
      </w:r>
    </w:p>
    <w:p>
      <w:pPr>
        <w:autoSpaceDN w:val="0"/>
        <w:autoSpaceDE w:val="0"/>
        <w:widowControl/>
        <w:spacing w:line="196" w:lineRule="exact" w:before="10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03/02/2017 as 9h12min (21)</w:t>
      </w:r>
    </w:p>
    <w:p>
      <w:pPr>
        <w:sectPr>
          <w:pgSz w:w="11900" w:h="16840"/>
          <w:pgMar w:top="14" w:right="75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Janeiro de 2017           Folha:     5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autoSpaceDE w:val="0"/>
        <w:widowControl/>
        <w:spacing w:line="148" w:lineRule="exact" w:before="146" w:after="0"/>
        <w:ind w:left="288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690,00              0,00              0,00              0,00              0,00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690,00              0,00              0,00              0,00            690,00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3.3.90.39.17.00.00  MANUTENCAO E CONSERVACAO DE MAQUINAS E E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3318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3948" w:right="40" w:hanging="109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25.922,40          4.941,32              0,00            631,91          4.309,41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25.922,40          4.941,32              0,00            631,91         25.290,49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3.3.90.39.27.00.00  SUPORTE DE INFRAESTRUTURA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4620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3948" w:right="40" w:hanging="109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13.556,46          1.208,64              0,00            417,73            790,91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13.556,46          1.208,64              0,00            417,73         13.138,73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3.3.90.39.28.00.00  SUPORTE A USUARIOS DE TECNOLOGIA DA INFO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4621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4032" w:right="40" w:hanging="117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3.815,00          3.815,00              0,00              0,00          3.815,00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3.815,00          3.815,00              0,00              0,00          3.815,00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3.3.90.39.43.00.00  SERVICOS DE ENERGIA ELETRICA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3323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3864" w:right="40" w:hanging="1008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139.999,92         13.623,35              0,00         13.623,35              0,00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139.999,92         13.623,35              0,00         13.623,35        126.376,57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3.3.90.39.44.00.00  SERVICOS DE AGUA E ESGOTO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3324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3948" w:right="40" w:hanging="109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18.000,00          1.059,44              0,00              0,00          1.059,44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18.000,00          1.059,44              0,00              0,00         18.000,00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3.3.90.39.47.00.00  SERVICOS DE COMUNICACAO EM GERAL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3325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3948" w:right="40" w:hanging="109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20.000,00            282,77              0,00              0,00            282,77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20.000,00            282,77              0,00              0,00         20.000,00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3.3.90.39.58.00.00  SERVICOS DE TELECOMUNICACOES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3327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3948" w:right="40" w:hanging="109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50.000,00          3.285,17              0,00          2.870,88            414,29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50.000,00          3.285,17              0,00          2.870,88         47.129,12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3.3.90.39.61.00.00  SERVICOS DE SOCORRO E SALVAMENTO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5374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4032" w:right="40" w:hanging="117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5.920,00            740,00              0,00             14,80            725,20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5.920,00            740,00              0,00             14,80          5.905,20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3.3.90.39.81.00.00  SERVICOS BANCARIOS   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3330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4284" w:right="40" w:hanging="1428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57,68             57,68              0,00             57,68              0,00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57,68             57,68              0,00             57,68              0,00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3.3.90.39.90.00.00  SERVICOS DE PUBLICIDADE LEGAL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3335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3948" w:right="40" w:hanging="109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12.999,97              0,00            300,00              0,00              0,00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12.999,97              0,00            300,00              0,00         12.999,97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3.3.90.39.95.00.00  MANUTENCAO E CONSERVACAO DE EQUIP. PROC.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3331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4032" w:right="40" w:hanging="117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4.813,36            601,67              0,00             12,03            589,64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4.813,36            601,67              0,00             12,03          4.801,33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3.3.90.39.96.00.00  OUTROS SERV.DE TERCEIROS PJ - PAGAMENTO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3333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4200" w:right="40" w:hanging="1344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178,00            178,00          1.286,00            178,00              0,00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178,00            178,00          1.286,00            178,00              0,00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3.3.90.39.99.04.00  Outros Serv. de Terceiros Pessoa Juridic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5602    Fonte....:      1 Recurso Livre </w:t>
      </w:r>
    </w:p>
    <w:p>
      <w:pPr>
        <w:autoSpaceDN w:val="0"/>
        <w:autoSpaceDE w:val="0"/>
        <w:widowControl/>
        <w:spacing w:line="148" w:lineRule="exact" w:before="148" w:after="0"/>
        <w:ind w:left="4032" w:right="40" w:hanging="117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8.669,60            391,20              0,00            391,20              0,00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8.669,60            391,20              0,00            391,20          8.278,40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3.3.90.46.00.00.00  AUXILIO - ALIMENTACAO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59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96" w:lineRule="exact" w:before="10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03/02/2017 as 9h12min (21)</w:t>
      </w:r>
    </w:p>
    <w:p>
      <w:pPr>
        <w:sectPr>
          <w:pgSz w:w="11900" w:h="16840"/>
          <w:pgMar w:top="14" w:right="75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Janeiro de 2017           Folha:     6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autoSpaceDE w:val="0"/>
        <w:widowControl/>
        <w:spacing w:line="148" w:lineRule="exact" w:before="146" w:after="0"/>
        <w:ind w:left="288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1.380.000,00              0,00              0,00              0,00      1.380.000,00      1.290.300,04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89.699,96         89.699,96              0,00         89.699,96              0,00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89.699,96         89.699,96              0,00         89.699,96              0,00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3.3.90.46.01.00.00  INDENIZACAO AUXILIO - ALIMENTACAO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60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3948" w:right="40" w:hanging="109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89.699,96         89.699,96              0,00         89.699,96              0,00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89.699,96         89.699,96              0,00         89.699,96              0,00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6048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3.3.90.47.00.00.00  OBRIGACOES TRIBUTARIAS E CONTRIBUTIVAS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4392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4368" w:right="40" w:hanging="1848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5.000,00              0,00              0,00              0,00          5.000,00          5.000,00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3.3.90.49.00.00.00  AUXILIO - TRANSPORTE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3948" w:right="40" w:hanging="159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400.000,00              0,00              0,00              0,00        400.000,00        370.802,33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29.197,67         29.197,67              0,00         29.197,67              0,00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29.197,67         29.197,67              0,00         29.197,67              0,00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3.3.90.49.01.00.00  INDENIZACAO AUXILIO - TRANSPORTE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62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3948" w:right="40" w:hanging="109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29.197,67         29.197,67              0,00         29.197,67              0,00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29.197,67         29.197,67              0,00         29.197,67              0,00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7056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3.3.90.93.00.00.00  INDENIZACOES E RESTITUICOES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4393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4368" w:right="40" w:hanging="193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10.000,00              0,00              0,00              0,00         10.000,00         10.000,00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011220001.2.008000 Despesas de Exercicios Anteriores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3.1.90.92.00.00.00  DESPESAS DE EXERCICIOS ANTERIORES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63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4368" w:right="40" w:hanging="193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25.000,00              0,00              0,00              0,00         25.000,00         25.000,00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3.3.90.92.00.00.00  DESPESAS DE EXERCICIOS ANTERIORES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67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4368" w:right="40" w:hanging="1848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5.000,00              0,00              0,00              0,00          5.000,00          5.000,00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01128            Formacao de Recursos Humanos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011280001         GESTAO, MANUTENCAO E SERVICOS DO PODER LEGISLATIVO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011280001.2.006000 Capacitacao de Pessoal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3.3.90.14.00.00.00  DIARIAS - CIVIL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69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4032" w:right="40" w:hanging="159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60.000,00              0,00              0,00              0,00         60.000,00         57.693,75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2.306,25          2.306,25              0,00          2.306,25              0,00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2.306,25          2.306,25              0,00          2.306,25              0,00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3.3.90.14.14.00.00  DIARIAS NO PAIS      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70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4032" w:right="40" w:hanging="117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2.306,25          2.306,25              0,00          2.306,25              0,00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2.306,25          2.306,25              0,00          2.306,25              0,00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3.3.90.33.00.00.00  PASSAGENS E DESPESAS COM LOCOMOCAO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4200" w:right="40" w:hanging="1764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18.000,00              0,00              0,00              0,00         18.000,00         17.523,90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476,10            476,10              0,00            476,10              0,00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476,10            476,10              0,00            476,10              0,00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3.3.90.33.01.00.00  PASSAGENS PARA O PAIS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72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8" w:after="0"/>
        <w:ind w:left="4200" w:right="40" w:hanging="1344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476,10            476,10              0,00            476,10              0,00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476,10            476,10              0,00            476,10              0,00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3.3.90.39.00.00.00  OUTROS SERVICOS DE TERCEIROS - PESSOA JU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73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8" w:after="0"/>
        <w:ind w:left="4032" w:right="40" w:hanging="159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30.000,00              0,00              0,00              0,00         30.000,00         27.660,00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2.340,00              0,00              0,00              0,00              0,00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2.340,00              0,00              0,00              0,00          2.340,00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3.3.90.39.48.00.00  SERVICO DE SELECAO E TREINAMENTO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3338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4032" w:right="0" w:hanging="1176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2.340,00              0,00              0,00              0,00              0,00   </w:t>
      </w:r>
    </w:p>
    <w:p>
      <w:pPr>
        <w:autoSpaceDN w:val="0"/>
        <w:autoSpaceDE w:val="0"/>
        <w:widowControl/>
        <w:spacing w:line="196" w:lineRule="exact" w:before="10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03/02/2017 as 9h12min (21)</w:t>
      </w:r>
    </w:p>
    <w:p>
      <w:pPr>
        <w:sectPr>
          <w:pgSz w:w="11900" w:h="16840"/>
          <w:pgMar w:top="14" w:right="75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Janeiro de 2017           Folha:     7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autoSpaceDE w:val="0"/>
        <w:widowControl/>
        <w:spacing w:line="148" w:lineRule="exact" w:before="146" w:after="0"/>
        <w:ind w:left="288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2.340,00              0,00              0,00              0,00          2.340,00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99              Reserva de Contingencia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99999            Reserva de Contingencia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999999999         RESERVA DE CONTINGENCIA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999999999.0.004000 Reserva de Contingencia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9.9.99.99.00.00.00  RESERVA DE CONTINGENCIA E RESERVA DO RPP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75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4368" w:right="40" w:hanging="193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50.000,00              0,00              0,00              0,00         50.000,00         50.000,00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2100" w:val="left"/>
          <w:tab w:pos="3696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Total Unidade Orcamentaria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22.443.000,00              0,00              0,00         33.131,60     22.443.000,00     20.578.510,68   </w:t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1.831.357,72      1.209.689,38          3.227,90        920.079,00        289.610,38   </w:t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1.831.357,72      1.209.689,38          3.227,90        920.079,00        911.278,72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Total do Orgao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22.443.000,00              0,00              0,00         33.131,60     22.443.000,00     20.578.510,68   </w:t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1.831.357,72      1.209.689,38          3.227,90        920.079,00        289.610,38   </w:t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1.831.357,72      1.209.689,38          3.227,90        920.079,00        911.278,72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Total Geral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22.443.000,00              0,00              0,00         33.131,60     22.443.000,00     20.578.510,68   </w:t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1.831.357,72      1.209.689,38          3.227,90        920.079,00        289.610,38   </w:t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1.831.357,72      1.209.689,38          3.227,90        920.079,00        911.278,72   </w:t>
      </w:r>
    </w:p>
    <w:p>
      <w:pPr>
        <w:autoSpaceDN w:val="0"/>
        <w:autoSpaceDE w:val="0"/>
        <w:widowControl/>
        <w:spacing w:line="196" w:lineRule="exact" w:before="10692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03/02/2017 as 9h12min (21)</w:t>
      </w:r>
    </w:p>
    <w:p>
      <w:pPr>
        <w:sectPr>
          <w:pgSz w:w="11900" w:h="16840"/>
          <w:pgMar w:top="14" w:right="75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Janeiro de 2017           Folha:     8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74" w:lineRule="exact" w:before="10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</w:p>
    <w:p>
      <w:pPr>
        <w:autoSpaceDN w:val="0"/>
        <w:autoSpaceDE w:val="0"/>
        <w:widowControl/>
        <w:spacing w:line="174" w:lineRule="exact" w:before="120" w:after="0"/>
        <w:ind w:left="0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Resumo Final                                                          </w:t>
      </w:r>
    </w:p>
    <w:p>
      <w:pPr>
        <w:autoSpaceDN w:val="0"/>
        <w:tabs>
          <w:tab w:pos="3360" w:val="left"/>
          <w:tab w:pos="3696" w:val="left"/>
        </w:tabs>
        <w:autoSpaceDE w:val="0"/>
        <w:widowControl/>
        <w:spacing w:line="148" w:lineRule="exact" w:before="146" w:after="58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                     Saldo Inicial    Suplementacoes          Reducoes         Reservado    Total Creditos  Saldo Disponivel </w:t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Camara Municipal de V     22.443.000,00              0,00              0,00         33.131,60     22.443.000,00     20.578.510,68 </w:t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1.831.357,72      1.209.689,38          3.227,90        920.079,00        289.610,38   </w:t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1.831.357,72      1.209.689,38          3.227,90        920.079,00        911.278,72  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5564"/>
        <w:gridCol w:w="5564"/>
      </w:tblGrid>
      <w:tr>
        <w:trPr>
          <w:trHeight w:hRule="exact" w:val="736"/>
        </w:trPr>
        <w:tc>
          <w:tcPr>
            <w:tcW w:type="dxa" w:w="15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6" w:lineRule="exact" w:before="60" w:after="0"/>
              <w:ind w:left="0" w:right="0" w:firstLine="0"/>
              <w:jc w:val="left"/>
            </w:pPr>
            <w:r>
              <w:rPr>
                <w:rFonts w:ascii="Courier" w:hAnsi="Courier" w:eastAsia="Courier"/>
                <w:b w:val="0"/>
                <w:i w:val="0"/>
                <w:color w:val="000000"/>
                <w:sz w:val="14"/>
              </w:rPr>
              <w:t xml:space="preserve">Total Geral </w:t>
            </w:r>
          </w:p>
        </w:tc>
        <w:tc>
          <w:tcPr>
            <w:tcW w:type="dxa" w:w="95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6" w:lineRule="exact" w:before="236" w:after="0"/>
              <w:ind w:left="2156" w:right="12" w:hanging="1596"/>
              <w:jc w:val="both"/>
            </w:pPr>
            <w:r>
              <w:rPr>
                <w:rFonts w:ascii="Courier" w:hAnsi="Courier" w:eastAsia="Courier"/>
                <w:b w:val="0"/>
                <w:i w:val="0"/>
                <w:color w:val="000000"/>
                <w:sz w:val="14"/>
              </w:rPr>
              <w:t xml:space="preserve"> 22.443.000,00              0,00              0,00         33.131,60     22.443.000,00     20.578.510,68   </w:t>
            </w:r>
            <w:r>
              <w:rPr>
                <w:rFonts w:ascii="Courier" w:hAnsi="Courier" w:eastAsia="Courier"/>
                <w:b w:val="0"/>
                <w:i w:val="0"/>
                <w:color w:val="000000"/>
                <w:sz w:val="14"/>
              </w:rPr>
              <w:t xml:space="preserve"> 1.831.357,72      1.209.689,38          3.227,90        920.079,00        289.610,38   </w:t>
            </w:r>
            <w:r>
              <w:rPr>
                <w:rFonts w:ascii="Courier" w:hAnsi="Courier" w:eastAsia="Courier"/>
                <w:b w:val="0"/>
                <w:i w:val="0"/>
                <w:color w:val="000000"/>
                <w:sz w:val="14"/>
              </w:rPr>
              <w:t xml:space="preserve"> 1.831.357,72      1.209.689,38          3.227,90        920.079,00        911.278,72   </w:t>
            </w:r>
          </w:p>
        </w:tc>
      </w:tr>
    </w:tbl>
    <w:p>
      <w:pPr>
        <w:autoSpaceDN w:val="0"/>
        <w:autoSpaceDE w:val="0"/>
        <w:widowControl/>
        <w:spacing w:line="196" w:lineRule="exact" w:before="13132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03/02/2017 as 9h12min (21)</w:t>
      </w:r>
    </w:p>
    <w:sectPr w:rsidR="00FC693F" w:rsidRPr="0006063C" w:rsidSect="00034616">
      <w:pgSz w:w="11900" w:h="16840"/>
      <w:pgMar w:top="14" w:right="752" w:bottom="370" w:left="20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