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148" w:lineRule="exact" w:before="4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Fevereiro de 2017         Folha:     1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tabs>
          <w:tab w:pos="252" w:val="left"/>
          <w:tab w:pos="336" w:val="left"/>
          <w:tab w:pos="3360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              Legislativa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01031            Acao Legislativa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010310001         GESTAO, MANUTENCAO E SERVICOS DO PODER LEGISLATIVO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010310001.2.005000 Manutencao das Atividades Parlamentares de Fiscalizacao, Controle e Julgamento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3.1.90.11.00.00.00  VENCIMENTOS E VANTAGENS FIXAS - PESSOAL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3864" w:right="20" w:hanging="1680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2.910.000,00              0,00              0,00              0,00      2.910.000,00      2.501.076,84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204.461,59        204.461,59              0,00        204.461,59              0,00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408.923,16        408.923,16              0,00        408.923,16              0,00   </w:t>
      </w:r>
    </w:p>
    <w:p>
      <w:pPr>
        <w:autoSpaceDN w:val="0"/>
        <w:tabs>
          <w:tab w:pos="252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3.1.90.11.74.00.00  SUBSIDIOS        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3864" w:right="20" w:hanging="1008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204.461,59        204.461,59              0,00        204.461,59              0,00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408.923,16        408.923,16              0,00        408.923,16              0,00   </w:t>
      </w:r>
    </w:p>
    <w:p>
      <w:pPr>
        <w:autoSpaceDN w:val="0"/>
        <w:tabs>
          <w:tab w:pos="252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3.1.90.13.00.00.00  OBRIGACOES PATRONAIS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3948" w:right="20" w:hanging="159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615.000,00              0,00              0,00              0,00        615.000,00        529.125,95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42.937,03         42.937,03              0,00         42.937,02         42.937,03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85.874,05         85.874,05              0,00         42.937,02         42.937,03   </w:t>
      </w:r>
    </w:p>
    <w:p>
      <w:pPr>
        <w:autoSpaceDN w:val="0"/>
        <w:tabs>
          <w:tab w:pos="252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3.1.90.13.02.03.00  INSS - AGENTES POLITICOS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3948" w:right="2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42.937,03         42.937,03              0,00         42.937,02         42.937,03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85.874,05         85.874,05              0,00         42.937,02         42.937,03   </w:t>
      </w:r>
    </w:p>
    <w:p>
      <w:pPr>
        <w:autoSpaceDN w:val="0"/>
        <w:tabs>
          <w:tab w:pos="252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3.3.90.14.00.00.00  DIARIAS - CIVIL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4032" w:right="20" w:hanging="159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80.000,00              0,00              0,00              0,00         80.000,00         78.650,00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1.350,00          1.350,00              0,00          1.350,00              0,00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1.350,00          1.350,00              0,00          1.350,00              0,00   </w:t>
      </w:r>
    </w:p>
    <w:p>
      <w:pPr>
        <w:autoSpaceDN w:val="0"/>
        <w:tabs>
          <w:tab w:pos="252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3.3.90.14.14.00.00  DIARIAS NO PAIS  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4032" w:right="20" w:hanging="117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1.350,00          1.350,00              0,00          1.350,00              0,00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1.350,00          1.350,00              0,00          1.350,00              0,00   </w:t>
      </w:r>
    </w:p>
    <w:p>
      <w:pPr>
        <w:autoSpaceDN w:val="0"/>
        <w:tabs>
          <w:tab w:pos="252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3.3.90.30.00.00.00  MATERIAL DE CONSUMO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3864" w:right="20" w:hanging="151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250.000,00              0,00              0,00              0,00        250.000,00         72.686,00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177.114,00         11.581,28            100,00            210,00         11.371,28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177.314,00         11.781,28            100,00            410,00        176.904,00   </w:t>
      </w:r>
    </w:p>
    <w:p>
      <w:pPr>
        <w:autoSpaceDN w:val="0"/>
        <w:tabs>
          <w:tab w:pos="252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3.3.90.30.01.00.00  COMBUSTIVEIS E LUBRIFICANTES AUTOMOTIVOS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3864" w:right="20" w:hanging="1008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177.114,00         11.581,28            100,00            210,00         11.371,28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177.314,00         11.781,28            100,00            410,00        176.904,00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3.3.90.33.00.00.00  PASSAGENS E DESPESAS COM LOCOMOCAO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368" w:right="2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25.000,00              0,00              0,00              0,00         25.000,00         25.000,00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3.3.90.39.00.00.00  OUTROS SERVICOS DE TERCEIROS - PESSOA JU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304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400.000,00              0,00              0,00              0,00        400.000,00        205.000,08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0,00          9.281,27              0,00         10.373,16          4.915,75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194.999,92         18.375,10              0,00         13.459,35        181.540,57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3.3.90.39.47.00.00  SERVICOS DE COMUNICACAO EM GERAL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3275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0,00          2.619,70              0,00          4.008,20          2.619,70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90.000,00          6.627,90              0,00          4.008,20         85.991,80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3.3.90.39.58.00.00  SERVICOS DE TELECOMUNICACOES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3276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0,00          6.661,57              0,00          6.364,96          2.296,05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104.999,92         11.747,20              0,00          9.451,15         95.548,77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            Administracao Geral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         GESTAO, MANUTENCAO E SERVICOS DO PODER LEGISLATIVO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011220001.1.001000 Reformas, adequacoes, ampliacoes e construcoes na Sede da Camara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4.4.90.51.00.00.00  OBRAS E INSTALACOES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368" w:right="20" w:hanging="218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2.000.000,00              0,00              0,00              0,00      2.000.000,00      2.000.000,00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06/03/2017 as 8h44min (21)</w:t>
      </w:r>
    </w:p>
    <w:p>
      <w:pPr>
        <w:sectPr>
          <w:pgSz w:w="11900" w:h="16840"/>
          <w:pgMar w:top="14" w:right="77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Fevereiro de 2017         Folha:     2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6" w:lineRule="exact" w:before="148" w:after="0"/>
        <w:ind w:left="3360" w:right="40" w:hanging="302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011220001.1.002000 Modernizacao Administrativa da Camara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4.4.90.39.00.00.00  OUTROS SERVICOS DE TERCEIROS- PESSOA JUR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20.000,00              0,00              0,00              0,00         20.000,00         20.000,00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4.4.90.52.00.00.00  EQUIPAMENTOS E MATERIAL PERMANENTE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368" w:right="40" w:hanging="201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400.000,00              0,00              0,00              0,00        400.000,00        400.000,00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011220001.1.003000 Modernizacao da TV Camara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4.4.90.52.00.00.00  EQUIPAMENTOS E MATERIAL PERMANENTE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4368" w:right="40" w:hanging="218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1.000.000,00              0,00              0,00              0,00      1.000.000,00      1.000.000,00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011220001.2.007000 Manutencao das Atividades Administrativas do Poder Legislativo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3.1.90.11.00.00.00  VENCIMENTOS E VANTAGENS FIXAS - PESSOAL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3864" w:right="40" w:hanging="1680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8.200.000,00              0,00              0,00              0,00      8.200.000,00      7.203.045,88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502.197,08        502.197,08              0,00        502.197,08              0,00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996.954,12        996.954,12              0,00        996.954,12              0,00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3.1.90.11.01.01.00  VENCIMENTOS E VANTAGENS FIXAS - SERVIDOR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24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3864" w:right="40" w:hanging="1008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424.892,91        424.892,91              0,00        424.892,91              0,00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824.689,99        824.689,99              0,00        824.689,99              0,00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3.1.90.11.04.00.00  ADICIONAL NOTURNO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4032" w:right="40" w:hanging="117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1.353,45          1.353,45              0,00          1.353,45              0,00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2.240,60          2.240,60              0,00          2.240,60              0,00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3.1.90.11.07.00.00  ABONO DE PERMANENCIA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26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4032" w:right="40" w:hanging="117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3.535,61          3.535,61              0,00          3.535,61              0,00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7.896,96          7.896,96              0,00          7.896,96              0,00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3.1.90.11.09.00.00  ADICIONAL DE PERICULOSIDADE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634,54            634,54              0,00            634,54              0,00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1.269,08          1.269,08              0,00          1.269,08              0,00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3.1.90.11.33.00.00  GRATIFICACAO POR EXERCICIO DE FUNCOES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5.344,25          5.344,25              0,00          5.344,25              0,00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10.145,09         10.145,09              0,00         10.145,09              0,00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3.1.90.11.37.00.00  GRATIFICACAO DE TEMPO DE SERVICO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30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50.891,43         50.891,43              0,00         50.891,43              0,00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98.792,80         98.792,80              0,00         98.792,80              0,00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3.1.90.11.40.00.00  GRATIFICACOES ESPECIAIS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3554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8.927,69          8.927,69              0,00          8.927,69              0,00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16.833,45         16.833,45              0,00         16.833,45              0,00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3.1.90.11.43.00.00  13o SALARIO      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627,96            627,96              0,00            627,96              0,00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1.972,79          1.972,79              0,00          1.972,79              0,00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3.1.90.11.44.00.00  FERIAS - ABONO PECUNIARIO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6.846,74          6.846,74              0,00          6.846,74              0,00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3.1.90.11.45.00.00  FERIAS - ABONO CONSTITUCIONAL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06/03/2017 as 8h44min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Fevereiro de 2017         Folha:     3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5.989,24          5.989,24              0,00          5.989,24              0,00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26.266,62         26.266,62              0,00         26.266,62              0,00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3.1.90.13.00.00.00  OBRIGACOES PATRONAIS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16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1.280.000,00              0,00              0,00              0,00      1.280.000,00      1.115.492,49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83.352,84         83.352,84              0,00         81.154,67         83.352,84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164.507,51        164.507,51              0,00         81.154,67         83.352,84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3.1.90.13.01.01.00  FGTS - SERVIDORES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4032" w:right="40" w:hanging="117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2.415,10          2.415,10              0,00          2.927,99          2.415,10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5.343,09          5.343,09              0,00          2.927,99          2.415,10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3.1.90.13.02.01.00  INSS - SERVIDORES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36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80.937,74         80.937,74              0,00         78.226,68         80.937,74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159.164,42        159.164,42              0,00         78.226,68         80.937,74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3.1.90.16.00.00.00  OUTRAS DESPESAS VARIAVEIS - PESSOAL CIVI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150.000,00              0,00              0,00              0,00        150.000,00        125.704,73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7.886,06          7.886,06              0,00          7.886,06              0,00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24.295,27         24.295,27              0,00         24.295,27              0,00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3.1.90.16.44.00.00  SERVICOS EXTRAORDINARIOS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38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7.886,06          7.886,06              0,00          7.886,06              0,00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24.295,27         24.295,27              0,00         24.295,27              0,00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3.1.90.94.00.00.00  INDENIZACOES E RESTITUICOES TRABALHISTAS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100.000,00              0,00              0,00              0,00        100.000,00         71.237,49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1.922,76          1.922,76              0,00          2.915,16              0,00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28.762,51         28.762,51              0,00         28.762,51              0,00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3.1.90.94.01.03.00  FERIAS, AVISO PREVIO E/OU 13° SALARIO IN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3293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1.922,76          1.922,76              0,00          2.915,16              0,00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28.762,51         28.762,51              0,00         28.762,51              0,00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3.1.91.13.00.00.00  OBRIGACOES PATRONAIS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16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1.180.000,00              0,00              0,00              0,00      1.180.000,00      1.022.264,29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70.745,96         70.745,96              0,00         86.989,75         70.745,96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157.735,71        157.735,71              0,00         86.989,75         70.745,96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3.1.91.13.03.01.00  CONTRIBUICOES PATRONAIS PARA O RPPS - AT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31.669,42         31.669,42              0,00         38.940,95         31.669,42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70.610,37         70.610,37              0,00         38.940,95         31.669,42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3.1.91.13.99.01.00  AMORTIZACAO DO PASSIVO ATUARIAL COM O RP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39.076,54         39.076,54              0,00         48.048,80         39.076,54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87.125,34         87.125,34              0,00         48.048,80         39.076,54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3.3.90.14.00.00.00  DIARIAS - CIVIL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44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35.000,00              0,00              0,00              0,00         35.000,00         33.923,75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922,50            922,50              0,00            922,50              0,00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1.076,25          1.076,25              0,00          1.076,25              0,00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3.3.90.14.14.00.00  DIARIAS NO PAIS  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922,50            922,50              0,00            922,50              0,00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1.076,25          1.076,25              0,00          1.076,25              0,00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3.3.90.30.00.00.00  MATERIAL DE CONSUMO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46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8" w:after="0"/>
        <w:ind w:left="3948" w:right="40" w:hanging="159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250.000,00              0,00              0,00            735,33        250.000,00        223.478,07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18.249,40          1.811,92          1.360,70            711,95          1.099,97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25.786,60          2.417,72          2.295,80          1.317,75         24.468,85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3.3.90.30.01.00.00  COMBUSTIVEIS E LUBRIFICANTES AUTOMOTIVOS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06/03/2017 as 8h44min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Fevereiro de 2017         Folha:     4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12.636,00            772,97              0,00              0,00            772,97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12.636,00            772,97              0,00              0,00         12.636,00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3.3.90.30.07.00.00  GENEROS DE ALIMENTACAO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3296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4032" w:right="40" w:hanging="117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2.470,00            445,80              0,00            118,80            327,00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2.470,00            445,80              0,00            118,80          2.351,20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3.3.90.30.17.00.00  MATERIAL DE PROCESSAMENTO DE DADOS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3301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0,00            294,00              0,00            294,00              0,00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294,00            294,00              0,00            294,00              0,00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3.3.90.30.21.00.00  MATERIAL DE COPA E COZINHA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3297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4032" w:right="40" w:hanging="117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2.934,00             89,75              0,00             89,75              0,00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2.934,00             89,75              0,00             89,75          2.844,25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3.3.90.30.22.00.00  MATERIAL DE LIMPEZA E PRODUTOS DE HIGIEN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3298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6.637,40              0,00              0,00              0,00          6.637,40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3.3.90.30.24.00.00  MATERIAL PARA MANUTENCAO DE BENS IMOVEIS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3300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4200" w:right="40" w:hanging="134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106,10            106,10              0,00            106,10              0,00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158,10            158,10              0,00            158,10              0,00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3.3.90.30.26.00.00  MATERIAL ELETRICO E ELETRONICO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3303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24,90             24,90              0,00             24,90              0,00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3.3.90.30.96.00.00  MATERIAL DE CONSUMO - PAGAMENTO ANTECIPA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3306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4200" w:right="40" w:hanging="134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103,30            103,30          1.360,70            103,30              0,00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632,20            632,20          2.295,80            632,20              0,00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3.3.90.33.00.00.00  PASSAGENS E DESPESAS COM LOCOMOCAO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4368" w:right="40" w:hanging="1848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5.000,00              0,00              0,00              0,00          5.000,00          5.000,00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3.3.90.36.00.00.00  OUTROS SERVICOS DE TERCEIROS - PESSOA FI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3948" w:right="40" w:hanging="159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180.000,00              0,00              0,00              0,00        180.000,00        152.176,27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13.474,01         13.474,01              0,00         14.164,56              0,00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27.823,73         27.823,73              0,00         27.823,73              0,00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3.3.90.36.07.00.00  ESTAGIARIOS        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3309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13.474,01         13.474,01              0,00         14.164,56              0,00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27.823,73         27.823,73              0,00         27.823,73              0,00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3.3.90.37.00.00.00  LOCACAO DE MAO-DE-OBRA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280.000,00              0,00              0,00              0,00        280.000,00        135.461,55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0,00         20.648,35              0,00         20.648,35         17.416,88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144.538,45         41.296,70              0,00         23.879,82        120.658,63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3.3.90.37.02.00.00  LIMPEZA E CONSERVACAO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3310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0,00         20.648,35              0,00         20.648,35         17.416,88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144.538,45         41.296,70              0,00         23.879,82        120.658,63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3.3.90.39.00.00.00  OUTROS SERVICOS DE TERCEIROS - PESSOA JU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8" w:after="0"/>
        <w:ind w:left="3864" w:right="40" w:hanging="1680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1.100.000,00              0,00              0,00         34.251,60      1.100.000,00        535.122,96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138.615,75         57.366,07          1.534,65         62.389,38         48.398,16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530.625,44        146.775,01          3.827,45         98.376,85        432.248,59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3.3.90.39.01.00.00  ASSINATURAS DE PERIODICOS E ANUIDADES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3311    Fonte....:      1 Recurso Livre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06/03/2017 as 8h44min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Fevereiro de 2017         Folha:     5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0,00              0,00              0,00         17.887,20          1.240,90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35.657,90         35.657,90            706,80         34.417,00          1.240,90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3.3.90.39.05.00.00  SERVICOS TECNICOS PROFISSIONAIS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3312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1.860,00          4.085,88              0,00          4.085,88          4.085,88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22.289,40          8.171,76              0,00          4.085,88         18.203,52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3.3.90.39.11.00.00  LOCACAO DE SOFTWARES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3315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3864" w:right="40" w:hanging="1008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106.200,00         17.700,00              0,00         17.700,00         16.516,67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123.900,00         35.400,00              0,00         18.883,33        105.016,67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3.3.90.39.12.00.00  LOCACAO DE MAQUINAS E EQUIPAMENTOS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3316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0,00          1.807,78              0,00          1.787,50          1.724,44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13.600,00          3.588,70              0,00          1.864,26         11.735,74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3.3.90.39.16.00.00  MANUTENCAO E CONSERVACAO DE BENS IMOVEIS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3317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0,00            690,00              0,00             24,15            665,85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690,00            690,00              0,00             24,15            665,85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3.3.90.39.17.00.00  MANUTENCAO E CONSERVACAO DE MAQUINAS E E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3318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3.720,00          5.571,32              0,00          5.308,85          4.571,88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29.642,40         10.512,64              0,00          5.940,76         23.701,64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3.3.90.39.19.00.00  MANUTENCAO E CONSERVACAO DE VEICULO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3319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4032" w:right="40" w:hanging="117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1.920,00              0,00              0,00              0,00              0,00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1.920,00              0,00              0,00              0,00          1.920,00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3.3.90.39.27.00.00  SUPORTE DE INFRAESTRUTURA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4620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0,00          1.208,64              0,00          1.208,64            790,91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13.556,46          2.417,28              0,00          1.626,37         11.930,09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3.3.90.39.28.00.00  SUPORTE A USUARIOS DE TECNOLOGIA DA INFO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4621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22.890,00          3.815,00              0,00          3.815,00          3.815,00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26.705,00          7.630,00              0,00          3.815,00         22.890,00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3.3.90.39.43.00.00  SERVICOS DE ENERGIA ELETRICA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3323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0,00         11.800,07              0,00              0,00         11.800,07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139.999,92         25.423,42              0,00         13.623,35        126.376,57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3.3.90.39.44.00.00  SERVICOS DE AGUA E ESGOTO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3324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0,00          1.006,00              0,00          1.059,44          1.006,00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18.000,00          2.065,44              0,00          1.059,44         16.940,56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3.3.90.39.47.00.00  SERVICOS DE COMUNICACAO EM GERAL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3325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0,00            450,50              0,00            282,77            450,50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20.000,00            733,27              0,00            282,77         19.717,23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3.3.90.39.58.00.00  SERVICOS DE TELECOMUNICACOES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3327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0,00          3.120,96              0,00          3.120,03            415,22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50.000,00          6.406,13              0,00          5.990,91         44.009,09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3.3.90.39.61.00.00  SERVICOS DE SOCORRO E SALVAMENTO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5374    Fonte....:      1 Recurso Livre </w:t>
      </w:r>
    </w:p>
    <w:p>
      <w:pPr>
        <w:autoSpaceDN w:val="0"/>
        <w:autoSpaceDE w:val="0"/>
        <w:widowControl/>
        <w:spacing w:line="148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0,00            740,00              0,00            740,00            725,20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5.920,00          1.480,00              0,00            754,80          5.165,20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3.3.90.39.69.00.00  SEGUROS EM GERAL   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3329    Fonte....:      1 Recurso Livre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06/03/2017 as 8h44min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Fevereiro de 2017         Folha:     6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135,68            135,68              0,00            135,68              0,00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135,68            135,68              0,00            135,68              0,00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3.3.90.39.78.00.00  LIMPEZA E CONSERVACAO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4833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4032" w:right="40" w:hanging="117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1.660,00              0,00              0,00              0,00              0,00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1.660,00              0,00              0,00              0,00          1.660,00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3.3.90.39.81.00.00  SERVICOS BANCARIOS 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3330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60,72             60,72              0,00             60,72              0,00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118,40            118,40              0,00            118,40              0,00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3.3.90.39.90.00.00  SERVICOS DE PUBLICIDADE LEGAL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3335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240,00            969,60              0,00            969,60              0,00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13.239,97            969,60            300,00            969,60         12.270,37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3.3.90.39.95.00.00  MANUTENCAO E CONSERVACAO DE EQUIP. PROC.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3331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0,00            601,67              0,00            601,67            589,64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4.813,36          1.203,34              0,00            613,70          4.199,66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3.3.90.39.96.00.00  OUTROS SERV.DE TERCEIROS PJ - PAGAMENTO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3333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70,00             70,00          1.394,00             70,00              0,00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248,00            248,00          2.680,00            248,00              0,00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3.3.90.39.99.04.00  Outros Serv. de Terceiros Pessoa Juridic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5602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-140,65          3.532,25            140,65          3.532,25              0,00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8.528,95          3.923,45            140,65          3.923,45          4.605,50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3.3.90.46.00.00.00  AUXILIO - ALIMENTACAO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16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1.380.000,00              0,00              0,00              0,00      1.380.000,00      1.196.380,08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93.919,96         93.919,96              0,00         93.919,96              0,00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183.619,92        183.619,92              0,00        183.619,92              0,00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3.3.90.46.01.00.00  INDENIZACAO AUXILIO - ALIMENTACAO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60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93.919,96         93.919,96              0,00         93.919,96              0,00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183.619,92        183.619,92              0,00        183.619,92              0,00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6048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3.3.90.47.00.00.00  OBRIGACOES TRIBUTARIAS E CONTRIBUTIVAS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4392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4368" w:right="40" w:hanging="1848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5.000,00              0,00              0,00              0,00          5.000,00          5.000,00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3.3.90.49.00.00.00  AUXILIO - TRANSPORTE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3948" w:right="40" w:hanging="159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400.000,00              0,00              0,00              0,00        400.000,00        340.060,71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30.741,62         30.741,62              0,00         30.741,62              0,00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59.939,29         59.939,29              0,00         59.939,29              0,00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3.3.90.49.01.00.00  INDENIZACAO AUXILIO - TRANSPORTE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30.741,62         30.741,62              0,00         30.741,62              0,00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59.939,29         59.939,29              0,00         59.939,29              0,00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7056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3.3.90.93.00.00.00  INDENIZACOES E RESTITUICOES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4393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10.000,00              0,00              0,00              0,00         10.000,00         10.000,00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011220001.2.008000 Despesas de Exercicios Anteriores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3.1.90.92.00.00.00  DESPESAS DE EXERCICIOS ANTERIORES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25.000,00              0,00              0,00              0,00         25.000,00         25.000,00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autoSpaceDE w:val="0"/>
        <w:widowControl/>
        <w:spacing w:line="176" w:lineRule="exact" w:before="11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3.3.90.92.00.00.00  DESPESAS DE EXERCICIOS ANTERIORES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06/03/2017 as 8h44min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Fevereiro de 2017         Folha:     7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14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368" w:right="40" w:hanging="1848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5.000,00              0,00              0,00              0,00          5.000,00          5.000,00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01128            Formacao de Recursos Humanos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011280001         GESTAO, MANUTENCAO E SERVICOS DO PODER LEGISLATIVO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011280001.2.006000 Capacitacao de Pessoal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3.3.90.14.00.00.00  DIARIAS - CIVIL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60.000,00              0,00              0,00              0,00         60.000,00         57.693,75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2.306,25          2.306,25              0,00          2.306,25              0,00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3.3.90.14.14.00.00  DIARIAS NO PAIS  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70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2.306,25          2.306,25              0,00          2.306,25              0,00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3.3.90.33.00.00.00  PASSAGENS E DESPESAS COM LOCOMOCAO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18.000,00              0,00              0,00              0,00         18.000,00         17.523,90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476,10            476,10              0,00            476,10              0,00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3.3.90.33.01.00.00  PASSAGENS PARA O PAIS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476,10            476,10              0,00            476,10              0,00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3.3.90.39.00.00.00  OUTROS SERVICOS DE TERCEIROS - PESSOA JU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30.000,00              0,00              0,00              0,00         30.000,00         27.660,00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0,00          2.340,00              0,00          2.340,00              0,00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2.340,00          2.340,00              0,00          2.340,00              0,00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3.3.90.39.48.00.00  SERVICO DE SELECAO E TREINAMENTO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3338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0,00          2.340,00              0,00          2.340,00              0,00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2.340,00          2.340,00              0,00          2.340,00              0,00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99              Reserva de Contingencia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99999            Reserva de Contingencia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999999999         RESERVA DE CONTINGENCIA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999999999.0.004000 Reserva de Contingencia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9.9.99.99.00.00.00  RESERVA DE CONTINGENCIA E RESERVA DO RPP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50.000,00              0,00              0,00              0,00         50.000,00         50.000,00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2100" w:val="left"/>
          <w:tab w:pos="3696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Total Unidade Orcamentaria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22.443.000,00              0,00              0,00         34.986,93     22.443.000,00     19.188.764,79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1.387.890,56      1.156.940,30          2.995,35      1.166.312,81        280.237,87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3.219.248,28      2.366.629,68          6.223,25      2.086.391,81      1.132.856,47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Total do Orgao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22.443.000,00              0,00              0,00         34.986,93     22.443.000,00     19.188.764,79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1.387.890,56      1.156.940,30          2.995,35      1.166.312,81        280.237,87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3.219.248,28      2.366.629,68          6.223,25      2.086.391,81      1.132.856,47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Total Geral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22.443.000,00              0,00              0,00         34.986,93     22.443.000,00     19.188.764,79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1.387.890,56      1.156.940,30          2.995,35      1.166.312,81        280.237,87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3.219.248,28      2.366.629,68          6.223,25      2.086.391,81      1.132.856,47   </w:t>
      </w:r>
    </w:p>
    <w:p>
      <w:pPr>
        <w:autoSpaceDN w:val="0"/>
        <w:autoSpaceDE w:val="0"/>
        <w:widowControl/>
        <w:spacing w:line="196" w:lineRule="exact" w:before="3490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06/03/2017 as 8h44min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Fevereiro de 2017         Folha:     8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74" w:lineRule="exact" w:before="10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</w:p>
    <w:p>
      <w:pPr>
        <w:autoSpaceDN w:val="0"/>
        <w:autoSpaceDE w:val="0"/>
        <w:widowControl/>
        <w:spacing w:line="174" w:lineRule="exact" w:before="120" w:after="0"/>
        <w:ind w:left="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Resumo Final                                                          </w:t>
      </w:r>
    </w:p>
    <w:p>
      <w:pPr>
        <w:autoSpaceDN w:val="0"/>
        <w:tabs>
          <w:tab w:pos="3360" w:val="left"/>
          <w:tab w:pos="3696" w:val="left"/>
        </w:tabs>
        <w:autoSpaceDE w:val="0"/>
        <w:widowControl/>
        <w:spacing w:line="148" w:lineRule="exact" w:before="146" w:after="58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                     Saldo Inicial    Suplementacoes          Reducoes         Reservado    Total Creditos  Saldo Disponivel </w:t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Camara Municipal de V     22.443.000,00              0,00              0,00         34.986,93     22.443.000,00     19.188.764,79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1.387.890,56      1.156.940,30          2.995,35      1.166.312,81        280.237,87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3.219.248,28      2.366.629,68          6.223,25      2.086.391,81      1.132.856,47  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5564"/>
        <w:gridCol w:w="5564"/>
      </w:tblGrid>
      <w:tr>
        <w:trPr>
          <w:trHeight w:hRule="exact" w:val="736"/>
        </w:trPr>
        <w:tc>
          <w:tcPr>
            <w:tcW w:type="dxa" w:w="15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6" w:lineRule="exact" w:before="60" w:after="0"/>
              <w:ind w:left="0" w:right="0" w:firstLine="0"/>
              <w:jc w:val="left"/>
            </w:pPr>
            <w:r>
              <w:rPr>
                <w:rFonts w:ascii="Courier" w:hAnsi="Courier" w:eastAsia="Courier"/>
                <w:b w:val="0"/>
                <w:i w:val="0"/>
                <w:color w:val="000000"/>
                <w:sz w:val="14"/>
              </w:rPr>
              <w:t xml:space="preserve">Total Geral </w:t>
            </w:r>
          </w:p>
        </w:tc>
        <w:tc>
          <w:tcPr>
            <w:tcW w:type="dxa" w:w="95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6" w:lineRule="exact" w:before="236" w:after="0"/>
              <w:ind w:left="2156" w:right="12" w:hanging="1596"/>
              <w:jc w:val="both"/>
            </w:pPr>
            <w:r>
              <w:rPr>
                <w:rFonts w:ascii="Courier" w:hAnsi="Courier" w:eastAsia="Courier"/>
                <w:b w:val="0"/>
                <w:i w:val="0"/>
                <w:color w:val="000000"/>
                <w:sz w:val="14"/>
              </w:rPr>
              <w:t xml:space="preserve"> 22.443.000,00              0,00              0,00         34.986,93     22.443.000,00     19.188.764,79   </w:t>
            </w:r>
            <w:r>
              <w:rPr>
                <w:rFonts w:ascii="Courier" w:hAnsi="Courier" w:eastAsia="Courier"/>
                <w:b w:val="0"/>
                <w:i w:val="0"/>
                <w:color w:val="000000"/>
                <w:sz w:val="14"/>
              </w:rPr>
              <w:t xml:space="preserve"> 1.387.890,56      1.156.940,30          2.995,35      1.166.312,81        280.237,87   </w:t>
            </w:r>
            <w:r>
              <w:rPr>
                <w:rFonts w:ascii="Courier" w:hAnsi="Courier" w:eastAsia="Courier"/>
                <w:b w:val="0"/>
                <w:i w:val="0"/>
                <w:color w:val="000000"/>
                <w:sz w:val="14"/>
              </w:rPr>
              <w:t xml:space="preserve"> 3.219.248,28      2.366.629,68          6.223,25      2.086.391,81      1.132.856,47   </w:t>
            </w:r>
          </w:p>
        </w:tc>
      </w:tr>
    </w:tbl>
    <w:p>
      <w:pPr>
        <w:autoSpaceDN w:val="0"/>
        <w:autoSpaceDE w:val="0"/>
        <w:widowControl/>
        <w:spacing w:line="196" w:lineRule="exact" w:before="13132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06/03/2017 as 8h44min (21)</w:t>
      </w:r>
    </w:p>
    <w:sectPr w:rsidR="00FC693F" w:rsidRPr="0006063C" w:rsidSect="00034616">
      <w:pgSz w:w="11900" w:h="16840"/>
      <w:pgMar w:top="14" w:right="752" w:bottom="370" w:left="2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