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2017  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2.910.000,00              0,00              0,00              0,00      2.910.000,00      2.277.333,19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223.743,65        223.743,65              0,00        223.743,65              0,00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632.666,81        632.666,81              0,00        632.666,81              0,00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223.743,65        223.743,65              0,00        223.743,65              0,00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632.666,81        632.666,81              0,00        632.666,81              0,00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615.000,00              0,00              0,00              0,00        615.000,00        482.139,67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46.986,28         46.986,28              0,00         42.937,03         46.986,28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132.860,33        132.860,33              0,00         85.874,05         46.986,28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46.986,28         46.986,28              0,00         42.937,03         46.986,28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132.860,33        132.860,33              0,00         85.874,05         46.986,28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80.000,00              0,00              0,00              0,00         80.000,00         76.850,00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1.800,00          1.800,00              0,00          1.800,00              0,00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3.150,00          3.150,00              0,00          3.150,00              0,00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2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1.800,00          1.800,00              0,00          1.800,00              0,00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3.150,00          3.150,00              0,00          3.150,00              0,00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250.000,00              0,00              0,00              0,00        250.000,00         72.466,00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220,00         12.819,78              0,00         11.591,28         12.599,78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177.534,00         24.601,06            100,00         12.001,28        165.532,72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220,00         12.819,78              0,00         11.591,28         12.599,78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177.534,00         24.601,06            100,00         12.001,28        165.532,72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25.000,00              0,00              0,00              0,00         25.000,00         20.596,75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4.403,25          4.403,25              0,00             11,72          4.391,53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4.403,25          4.403,25              0,00             11,72          4.391,53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2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4.403,25          4.403,25              0,00             11,72          4.391,53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4.403,25          4.403,25              0,00             11,72          4.391,53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400.000,00              0,00              0,00              0,00        400.000,00        205.000,08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0,00          8.767,47              0,00          8.823,79          4.859,43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194.999,92         27.142,57              0,00         22.283,14        172.716,78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0,00          2.601,65              0,00          2.619,70          2.601,65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90.000,00          9.229,55              0,00          6.627,90         83.372,10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0,00          6.165,82              0,00          6.204,09          2.257,78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104.999,92         17.913,02              0,00         15.655,24         89.344,68   </w:t>
      </w:r>
    </w:p>
    <w:p>
      <w:pPr>
        <w:autoSpaceDN w:val="0"/>
        <w:autoSpaceDE w:val="0"/>
        <w:widowControl/>
        <w:spacing w:line="148" w:lineRule="exact" w:before="146" w:after="0"/>
        <w:ind w:left="0" w:right="518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04/04/2017 as 16h44min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2017  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168" w:val="left"/>
          <w:tab w:pos="336" w:val="left"/>
          <w:tab w:pos="3360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2.000.000,00              0,00              0,00              0,00      2.000.000,00      2.000.000,00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1.000.000,00              0,00              0,00              0,00      1.000.000,00      1.000.000,00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8.200.000,00              0,00              0,00              0,00      8.200.000,00      6.688.951,44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514.094,44        514.094,44              0,00        514.094,44              0,00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1.511.048,56      1.511.048,56              0,00      1.511.048,56              0,00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433.635,39        433.635,39              0,00        433.635,39              0,00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1.258.325,38      1.258.325,38              0,00      1.258.325,38              0,00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1.342,29          1.342,29              0,00          1.342,29              0,00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3.582,89          3.582,89              0,00          3.582,89              0,00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3.566,64          3.566,64              0,00          3.566,64              0,00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11.463,60         11.463,60              0,00         11.463,60              0,00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634,54            634,54              0,00            634,54              0,00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1.903,62          1.903,62              0,00          1.903,62              0,00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11.275,59         11.275,59              0,00         11.275,59              0,00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21.420,68         21.420,68              0,00         21.420,68              0,00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53.179,28         53.179,28              0,00         53.179,28              0,00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151.972,08        151.972,08              0,00        151.972,08              0,00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9.032,39          9.032,39              0,00          9.032,39              0,00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25.865,84         25.865,84              0,00         25.865,84              0,00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721,03            721,03              0,00            721,03              0,00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2.693,82          2.693,82              0,00          2.693,82              0,00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04/04/2017 as 16h44min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2017  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6.846,74          6.846,74              0,00          6.846,74              0,00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707,29            707,29              0,00            707,29              0,00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26.973,91         26.973,91              0,00         26.973,91              0,00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1.280.000,00              0,00              0,00              0,00      1.280.000,00      1.032.055,05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83.437,44         83.437,44              0,00         83.352,84         83.437,44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247.944,95        247.944,95              0,00        164.507,51         83.437,44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2.099,28          2.099,28              0,00          2.415,10          2.099,28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7.442,37          7.442,37              0,00          5.343,09          2.099,28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81.338,16         81.338,16              0,00         80.937,74         81.338,16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240.502,58        240.502,58              0,00        159.164,42         81.338,16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150.000,00              0,00              0,00              0,00        150.000,00        112.361,88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13.342,85         13.342,85              0,00         13.342,85              0,00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37.638,12         37.638,12              0,00         37.638,12              0,00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13.342,85         13.342,85              0,00         13.342,85              0,00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37.638,12         37.638,12              0,00         37.638,12              0,00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100.000,00              0,00              0,00              0,00        100.000,00         68.756,51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2.480,98          2.480,98              0,00          2.480,98              0,00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31.243,49         31.243,49              0,00         31.243,49              0,00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2.480,98          2.480,98              0,00          2.480,98              0,00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31.243,49         31.243,49              0,00         31.243,49              0,00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1.180.000,00              0,00              0,00              0,00      1.180.000,00        946.109,07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76.155,22         76.155,22              0,00         70.745,96         76.155,22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233.890,93        233.890,93              0,00        157.735,71         76.155,22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34.090,87         34.090,87              0,00         31.669,42         34.090,87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104.701,24        104.701,24              0,00         70.610,37         34.090,87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42.064,35         42.064,35              0,00         39.076,54         42.064,35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129.189,69        129.189,69              0,00         87.125,34         42.064,35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35.000,00              0,00              0,00              0,00         35.000,00         33.001,25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922,50            922,50              0,00            922,50              0,00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1.998,75          1.998,75              0,00          1.998,75              0,00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922,50            922,50              0,00            922,50              0,00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1.998,75          1.998,75              0,00          1.998,75              0,00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04/04/2017 as 16h44min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2017  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250.000,00              0,00              0,00              0,00        250.000,00        220.236,31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3.977,09          7.077,55            872,30          7.140,21          1.037,31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29.763,69          9.495,27          3.168,10          8.457,96         21.305,73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0,00          1.037,31              0,00            772,97          1.037,31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12.636,00          1.810,28              0,00            772,97         11.863,03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0,00            237,60              0,00            564,60              0,00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2.470,00            683,40              0,00            683,40          1.786,60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294,00            294,00              0,00            294,00              0,00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0,00          1.346,25              0,00          1.346,25              0,00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2.934,00          1.436,00              0,00          1.436,00          1.498,00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0,00            690,00              0,00            690,00              0,00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6.637,40            690,00              0,00            690,00          5.947,40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200,40            200,40              0,00            200,40              0,00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358,50            358,50              0,00            358,50              0,00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24,90             24,90              0,00             24,90              0,00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3.3.90.30.29.00.00  MATERIAL PARA AUDIO, VIDEO E FOTO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200,00            200,00              0,00            200,00              0,00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200,00            200,00              0,00            200,00              0,00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2.984,99          2.774,29              0,00          2.774,29              0,00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2.984,99          2.774,29              0,00          2.774,29            210,70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591,70            591,70            872,30            591,70              0,00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1.223,90          1.223,90          3.168,10          1.223,90              0,00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180.000,00              0,00              0,00              0,00        180.000,00        141.954,64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10.221,63         10.221,63              0,00         10.221,63              0,00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38.045,36         38.045,36              0,00         38.045,36              0,00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10.221,63         10.221,63              0,00         10.221,63              0,00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38.045,36         38.045,36              0,00         38.045,36              0,00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04/04/2017 as 16h44min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2017   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280.000,00              0,00              0,00              0,00        280.000,00        135.461,55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144.538,45         61.945,05              0,00         44.528,17        100.010,28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144.538,45         61.945,05              0,00         44.528,17        100.010,28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1.100.000,00              0,00              0,00         23.416,60      1.100.000,00        501.368,48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44.589,48         65.843,00          1.414,00         70.954,13         43.287,03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575.214,92        212.618,01          5.241,45        169.330,98        405.883,94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0,00              0,00              0,00          1.240,90              0,00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35.657,90         35.657,90            706,80         35.657,90              0,00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14.000,00          4.085,88              0,00          4.085,88          4.085,88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36.289,40         12.257,64              0,00          8.171,76         28.117,64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3.3.90.39.08.00.00  MANUTENCAO DE SOFTWARE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284" w:right="40" w:hanging="142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60,00             60,00              0,00             60,00              0,00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60,00             60,00              0,00             60,00              0,00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0,00         17.700,00              0,00         17.700,00         16.516,67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123.900,00         53.100,00              0,00         36.583,33         87.316,67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0,00          2.342,09              0,00          1.832,41          2.234,12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13.600,00          5.930,79              0,00          3.696,67          9.903,33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0,00              0,00              0,00            665,85              0,00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690,00            690,00              0,00            690,00              0,00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0,00          4.941,42              0,00          5.203,80          4.309,50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29.642,40         15.454,06              0,00         11.144,56         18.497,84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960,00          1.080,00              0,00          1.003,20             76,80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2.880,00          1.080,00              0,00          1.003,20          1.876,80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7.962,00              0,00              0,00              0,00              0,00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7.962,00              0,00              0,00              0,00          7.962,00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19.500,00          1.208,63              0,00          1.208,63            790,91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33.056,46          3.625,91              0,00          2.835,00         30.221,46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0,00          3.815,00              0,00          3.815,00          3.815,00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26.705,00         11.445,00              0,00          7.630,00         19.075,00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04/04/2017 as 16h44min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2017   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0,00         15.256,08              0,00         27.056,15              0,00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139.999,92         40.679,50              0,00         40.679,50         99.320,42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0,00          1.248,38              0,00          1.006,00          1.248,38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18.000,00          3.313,82              0,00          2.065,44         15.934,56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0,00          2.034,01              0,00            450,50          2.034,01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20.000,00          2.767,28              0,00            733,27         19.266,73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0,00          2.818,00              0,00          2.838,70            394,52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50.000,00          9.224,13              0,00          8.829,61         41.170,39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0,00            740,00              0,00            740,00            725,20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5.920,00          2.220,00              0,00          1.494,80          4.425,20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135,68            135,68              0,00            135,68              0,00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1.660,00              0,00              0,00              0,00          1.660,00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71,28             71,28              0,00             71,28              0,00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189,68            189,68              0,00            189,68              0,00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1.622,20          6.692,66              0,00          1.186,26          5.506,40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14.862,17          7.662,26            300,00          2.155,86         12.706,31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0,00            601,67              0,00            601,67            589,64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4.813,36          1.805,01              0,00          1.215,37          3.597,99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50,00             50,00          1.414,00             50,00              0,00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298,00            298,00          4.094,00            298,00              0,00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364,00          1.097,90              0,00            137,90            960,00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8.892,95          5.021,35            140,65          4.061,35          4.831,60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1.380.000,00              0,00              0,00              0,00      1.380.000,00      1.100.880,10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95.499,98         95.499,98              0,00         95.499,98              0,00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279.119,90        279.119,90              0,00        279.119,90              0,00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95.499,98         95.499,98              0,00         95.499,98              0,00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279.119,90        279.119,90              0,00        279.119,90              0,00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04/04/2017 as 16h44min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2017   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400.000,00              0,00              0,00              0,00        400.000,00        308.674,75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31.385,96         31.385,96              0,00         31.385,96              0,00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91.325,25         91.325,25              0,00         91.325,25              0,00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31.385,96         31.385,96              0,00         31.385,96              0,00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91.325,25         91.325,25              0,00         91.325,25              0,00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60.000,00              0,00              0,00              0,00         60.000,00         57.693,75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2.306,25          2.306,25              0,00          2.306,25              0,00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2.306,25          2.306,25              0,00          2.306,25              0,00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18.000,00              0,00              0,00              0,00         18.000,00         17.523,90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476,10            476,10              0,00            476,10              0,00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476,10            476,10              0,00            476,10              0,00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30.000,00              0,00              0,00              0,00         30.000,00         27.660,00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2.340,00          2.340,00              0,00          2.340,00              0,00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2.340,00          2.340,00              0,00          2.340,00              0,00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autoSpaceDE w:val="0"/>
        <w:widowControl/>
        <w:spacing w:line="176" w:lineRule="exact" w:before="11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04/04/2017 as 16h44min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2017   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336" w:val="left"/>
          <w:tab w:pos="2100" w:val="left"/>
          <w:tab w:pos="3360" w:val="left"/>
          <w:tab w:pos="3696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22.443.000,00              0,00              0,00         23.416,60     22.443.000,00     18.047.074,37   </w:t>
      </w:r>
      <w:r>
        <w:tab/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1.153.260,75      1.219.630,33          2.286,30      1.209.697,30        290.170,90   </w:t>
      </w:r>
      <w:r>
        <w:tab/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4.372.509,03      3.586.260,01          8.509,55      3.296.089,11      1.076.419,92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22.443.000,00              0,00              0,00         23.416,60     22.443.000,00     18.047.074,37   </w:t>
      </w:r>
      <w:r>
        <w:tab/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1.153.260,75      1.219.630,33          2.286,30      1.209.697,30        290.170,90   </w:t>
      </w:r>
      <w:r>
        <w:tab/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4.372.509,03      3.586.260,01          8.509,55      3.296.089,11      1.076.419,92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22.443.000,00              0,00              0,00         23.416,60     22.443.000,00     18.047.074,37   </w:t>
      </w:r>
      <w:r>
        <w:tab/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1.153.260,75      1.219.630,33          2.286,30      1.209.697,30        290.170,90   </w:t>
      </w:r>
      <w:r>
        <w:tab/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4.372.509,03      3.586.260,01          8.509,55      3.296.089,11      1.076.419,92   </w:t>
      </w:r>
    </w:p>
    <w:p>
      <w:pPr>
        <w:autoSpaceDN w:val="0"/>
        <w:autoSpaceDE w:val="0"/>
        <w:widowControl/>
        <w:spacing w:line="196" w:lineRule="exact" w:before="12750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04/04/2017 as 16h44min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2017             Folha:     9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22.443.000,00              0,00              0,00         23.416,60     22.443.000,00     18.047.074,37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1.153.260,75      1.219.630,33          2.286,30      1.209.697,30        290.170,90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4.372.509,03      3.586.260,01          8.509,55      3.296.089,11      1.076.419,92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22.443.000,00              0,00              0,00         23.416,60     22.443.000,00     18.047.074,37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1.153.260,75      1.219.630,33          2.286,30      1.209.697,30        290.170,90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4.372.509,03      3.586.260,01          8.509,55      3.296.089,11      1.076.419,92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04/04/2017 as 16h44min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