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2.910.000,00              0,00              0,00              0,00      2.910.000,00      2.072.871,60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837.128,40        837.128,40              0,00        837.128,40              0,00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837.128,40        837.128,40              0,00        837.128,40              0,00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615.000,00              0,00              0,00              0,00        615.000,00        439.202,64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42.937,03         42.937,03              0,00         46.986,28         42.937,03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175.797,36        175.797,36              0,00        132.860,33         42.937,03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42.937,03         42.937,03              0,00         46.986,28         42.937,03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175.797,36        175.797,36              0,00        132.860,33         42.937,03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80.000,00              0,00              0,00              0,00         80.000,00         68.975,00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7.875,00          7.875,00              0,00          7.875,00              0,00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11.025,00         11.025,00              0,00         11.025,00              0,00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7.875,00          7.875,00              0,00          7.875,00              0,00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11.025,00         11.025,00              0,00         11.025,00              0,00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250.000,00              0,00              0,00              0,00        250.000,00         72.136,17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329,83         13.265,37              0,17         12.929,61         12.935,54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177.863,83         37.866,43            100,17         24.930,89        152.932,94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329,83         13.265,37              0,17         12.929,61         12.935,54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177.863,83         37.866,43            100,17         24.930,89        152.932,94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25.000,00              0,00              0,00              0,00         25.000,00         20.279,35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317,40              0,00              0,00          4.391,53              0,00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4.720,65          4.403,25              0,00          4.403,25            317,40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317,40              0,00              0,00          4.391,53              0,00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4.720,65          4.403,25              0,00          4.403,25            317,40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400.000,00              0,00              0,00              0,00        400.000,00        205.000,08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0,00         10.255,46              0,00         10.326,33          4.788,56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194.999,92         37.398,03              0,00         32.609,47        162.390,45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0,00          2.271,20              0,00          2.601,65          2.271,20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90.000,00         11.500,75              0,00          9.229,55         80.770,45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0,00          7.984,26              0,00          7.724,68          2.517,36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104.999,92         25.897,28              0,00         23.379,92         81.620,00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168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2.000.000,00              0,00              0,00              0,00      2.000.000,00      2.000.000,00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8.200.000,00              0,00              0,00              0,00      8.200.000,00      6.173.435,01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515.516,43        515.516,43              0,00        515.516,43              0,00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2.026.564,99      2.026.564,99              0,00      2.026.564,99              0,00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433.311,37        433.311,37              0,00        433.311,37              0,00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1.691.636,75      1.691.636,75              0,00      1.691.636,75              0,00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575,85            575,85              0,00            575,85              0,00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4.158,74          4.158,74              0,00          4.158,74              0,00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3.548,98          3.548,98              0,00          3.548,98              0,00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15.012,58         15.012,58              0,00         15.012,58              0,00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634,54            634,54              0,00            634,54              0,00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2.538,16          2.538,16              0,00          2.538,16              0,00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13.145,68         13.145,68              0,00         13.145,68              0,00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34.566,36         34.566,36              0,00         34.566,36              0,00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49.412,13         49.412,13              0,00         49.412,13              0,00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201.384,21        201.384,21              0,00        201.384,21              0,00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9.032,39          9.032,39              0,00          9.032,39              0,00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34.898,23         34.898,23              0,00         34.898,23              0,00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767,55            767,55              0,00            767,55              0,00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3.461,37          3.461,37              0,00          3.461,37              0,00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6.846,74          6.846,74              0,00          6.846,74              0,00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5.087,94          5.087,94              0,00          5.087,94              0,00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32.061,85         32.061,85              0,00         32.061,85              0,00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1.280.000,00              0,00              0,00              0,00      1.280.000,00        949.484,81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82.570,24         82.570,24              0,00         83.437,44         82.570,24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330.515,19        330.515,19              0,00        247.944,95         82.570,24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1.713,52          1.713,52              0,00          2.099,28          1.713,52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9.155,89          9.155,89              0,00          7.442,37          1.713,52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80.856,72         80.856,72              0,00         81.338,16         80.856,72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321.359,30        321.359,30              0,00        240.502,58         80.856,72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150.000,00              0,00              0,00              0,00        150.000,00         93.510,47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18.851,41         18.851,41              0,00         18.851,41              0,00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56.489,53         56.489,53              0,00         56.489,53              0,00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18.851,41         18.851,41              0,00         18.851,41              0,00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56.489,53         56.489,53              0,00         56.489,53              0,00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100.000,00              0,00              0,00              0,00        100.000,00         68.756,51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31.243,49         31.243,49              0,00         31.243,49              0,00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1.180.000,00              0,00              0,00              0,00      1.180.000,00        868.520,89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77.588,18         77.588,18              0,00         76.155,22         77.588,18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311.479,11        311.479,11              0,00        233.890,93         77.588,18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34.732,34         34.732,34              0,00         34.090,87         34.732,34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139.433,58        139.433,58              0,00        104.701,24         34.732,34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42.855,84         42.855,84              0,00         42.064,35         42.855,84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172.045,53        172.045,53              0,00        129.189,69         42.855,84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35.000,00              0,00              0,00              0,00         35.000,00         31.873,75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1.127,50          1.127,50              0,00          1.127,50              0,00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3.126,25          3.126,25              0,00          3.126,25              0,00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1.127,50          1.127,50              0,00          1.127,50              0,00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3.126,25          3.126,25              0,00          3.126,25              0,00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250.000,00              0,00              0,00         13.701,83        250.000,00        205.831,88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702,60          2.980,99          1.257,00          2.478,21          1.540,09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30.466,29         12.476,26          4.425,10         10.936,17         19.530,12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0,00          1.362,09              0,00          1.037,31          1.362,09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12.636,00          3.172,37              0,00          1.810,28         10.825,72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0,00            369,20              0,00            369,20              0,00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2.470,00          1.052,60              0,00          1.052,60          1.417,40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294,00            294,00              0,00            294,00              0,00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0,00             62,00              0,00             62,00              0,00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2.934,00          1.498,00              0,00          1.498,00          1.436,00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0,00            274,40              0,00            274,40              0,00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6.637,40            964,40              0,00            964,40          5.673,00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178,00            178,00              0,00              0,00            178,00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536,50            536,50              0,00            358,50            178,00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24,90             24,90              0,00             24,90              0,00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3.3.90.30.28.00.00  MATERIAL DE PROTECAO E SEGURANCA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5084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317,60            317,60              0,00            317,60              0,00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317,60            317,60              0,00            317,60              0,00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3.3.90.30.29.00.00  MATERIAL PARA AUDIO, VIDEO E FOTO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0,00            210,70              0,00            210,70              0,00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2.984,99          2.984,99              0,00          2.984,99              0,00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207,00            207,00          1.257,00            207,00              0,00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1.430,90          1.430,90          4.425,10          1.430,90              0,00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180.000,00              0,00              0,00              0,00        180.000,00        129.960,50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11.994,14         11.994,14              0,00         11.994,14              0,00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50.039,50         50.039,50              0,00         50.039,50              0,00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11.994,14         11.994,14              0,00         11.994,14              0,00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50.039,50         50.039,50              0,00         50.039,50              0,00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280.000,00              0,00              0,00              0,00        280.000,00        135.461,55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144.538,45         82.593,40              0,00         65.176,52         79.361,93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144.538,45         82.593,40              0,00         65.176,52         79.361,93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1.100.000,00              0,00              0,00         22.681,60      1.100.000,00        406.646,93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95.456,55         85.105,24          5.026,57         70.486,70         57.905,57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670.671,47        297.723,25         10.268,02        239.817,68        430.853,79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35.657,90         35.657,90            706,80         35.657,90              0,00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0,00         18.365,88              0,00         18.365,88          4.085,88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36.289,40         30.623,52              0,00         26.537,64          9.751,76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3.3.90.39.08.00.00  MANUTENCAO DE SOFTWARE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0,00         17.700,00              0,00         17.700,00         16.516,67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123.900,00         70.800,00              0,00         54.283,33         69.616,67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10.200,00          1.930,18              0,00          2.323,10          1.841,20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23.800,00          7.860,97              0,00          6.019,77         17.780,23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690,00            690,00              0,00            690,00              0,00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0,00          5.211,42              0,00          5.211,42          4.309,50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29.642,40         20.665,48              0,00         16.355,98         13.286,42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0,00            140,00              0,00            140,00             76,80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2.880,00          1.220,00              0,00          1.143,20          1.736,80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3.3.90.39.20.00.00  MANUTENCAO E CONSERVACAO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700,00              0,00              0,00              0,00            700,00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0,00          2.844,00              0,00          2.844,00              0,00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7.962,00          2.844,00              0,00          2.844,00          5.118,00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0,00          5.408,64              0,00          3.608,64          2.590,91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33.056,46          9.034,55              0,00          6.443,64         26.612,82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0,00          3.815,00              0,00          3.815,00          3.815,00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26.705,00         15.260,00              0,00         11.445,00         15.260,00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0,00         13.330,20              0,00              0,00         13.330,20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139.999,92         54.009,70              0,00         40.679,50         99.320,42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0,00          1.617,74              0,00          1.248,38          1.617,74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18.000,00          4.931,56              0,00          3.313,82         14.686,18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0,00            514,17              0,00          2.034,01            514,17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20.000,00          3.281,45              0,00          2.767,28         17.232,72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0,00          3.072,74              0,00          3.061,72            405,54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50.000,00         12.296,87              0,00         11.891,33         38.108,67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0,00            740,00              0,00            740,00            725,20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5.920,00          2.960,00              0,00          2.234,80          3.685,20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50.037,80              0,00              0,00              0,00              0,00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50.037,80              0,00              0,00              0,00         50.037,80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135,68            135,68              0,00            135,68              0,00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1.660,00              0,00              0,00              0,00          1.660,00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34,32             34,32              0,00             34,32              0,00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224,00            224,00              0,00            224,00              0,00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28.599,43          4.295,38          3.657,57          7.774,66          2.027,12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43.461,60         11.957,64          3.957,57          9.930,52         33.531,08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555,00            936,67              0,00            936,67            589,64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5.368,36          2.741,68              0,00          2.152,04          3.216,32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95,00             95,00          1.369,00             95,00              0,00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393,00            393,00          5.463,00            393,00              0,00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4.500,00          4.500,00              0,00              0,00          4.500,00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4.500,00          4.500,00              0,00              0,00          4.500,00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735,00            553,90              0,00            553,90            960,00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9.627,95          5.575,25            140,65          4.615,25          5.012,70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1.380.000,00              0,00              0,00              0,00      1.380.000,00      1.004.360,10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96.520,00         96.520,00              0,00         96.520,00              0,00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375.639,90        375.639,90              0,00        375.639,90              0,00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96.520,00         96.520,00              0,00         96.520,00              0,00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375.639,90        375.639,90              0,00        375.639,90              0,00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400.000,00              0,00              0,00              0,00        400.000,00        272.867,39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35.807,36         35.807,36              0,00         35.807,36              0,00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127.132,61        127.132,61              0,00        127.132,61              0,00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35.807,36         35.807,36              0,00         35.807,36              0,00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127.132,61        127.132,61              0,00        127.132,61              0,00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60.000,00              0,00              0,00              0,00         60.000,00         56.156,25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1.537,50              0,00              0,00              0,00              0,00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3.843,75          2.306,25              0,00          2.306,25          1.537,50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1.537,50              0,00              0,00              0,00              0,00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3.843,75          2.306,25              0,00          2.306,25          1.537,50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200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18.000,00              0,00              0,00              0,00         18.000,00         17.206,50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317,40              0,00              0,00              0,00              0,00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793,50            476,10              0,00            476,10            317,40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0" w:hanging="1344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317,40              0,00              0,00              0,00              0,00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793,50            476,10              0,00            476,10            317,40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30.000,00              0,00              0,00              0,00         30.000,00         26.800,00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3.200,00          2.340,00              0,00          2.340,00            860,00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3.200,00          2.340,00              0,00          2.340,00            860,00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22.443.000,00              0,00              0,00         36.383,43     22.443.000,00     16.839.337,38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1.194.770,16      1.227.504,29          6.283,74      1.219.993,10        297.682,09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5.567.279,19      4.813.764,30         14.793,29      4.516.082,21      1.051.196,98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22.443.000,00              0,00              0,00         36.383,43     22.443.000,00     16.839.337,38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1.194.770,16      1.227.504,29          6.283,74      1.219.993,10        297.682,09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5.567.279,19      4.813.764,30         14.793,29      4.516.082,21      1.051.196,98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22.443.000,00              0,00              0,00         36.383,43     22.443.000,00     16.839.337,38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1.194.770,16      1.227.504,29          6.283,74      1.219.993,10        297.682,09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5.567.279,19      4.813.764,30         14.793,29      4.516.082,21      1.051.196,98   </w:t>
      </w:r>
    </w:p>
    <w:p>
      <w:pPr>
        <w:autoSpaceDN w:val="0"/>
        <w:autoSpaceDE w:val="0"/>
        <w:widowControl/>
        <w:spacing w:line="196" w:lineRule="exact" w:before="8634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Abril de 2017   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      0,00              0,00         36.383,43     22.443.000,00     16.839.337,38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1.194.770,16      1.227.504,29          6.283,74      1.219.993,10        297.682,09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5.567.279,19      4.813.764,30         14.793,29      4.516.082,21      1.051.196,98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22.443.000,00              0,00              0,00         36.383,43     22.443.000,00     16.839.337,38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1.194.770,16      1.227.504,29          6.283,74      1.219.993,10        297.682,09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5.567.279,19      4.813.764,30         14.793,29      4.516.082,21      1.051.196,98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03/05/2017 as 9h57min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