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34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5032"/>
        <w:gridCol w:w="5032"/>
      </w:tblGrid>
      <w:tr>
        <w:trPr>
          <w:trHeight w:hRule="exact" w:val="1366"/>
        </w:trPr>
        <w:tc>
          <w:tcPr>
            <w:tcW w:type="dxa" w:w="152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727710" cy="6985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698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8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702" w:val="left"/>
              </w:tabs>
              <w:autoSpaceDE w:val="0"/>
              <w:widowControl/>
              <w:spacing w:line="356" w:lineRule="exact" w:before="30" w:after="0"/>
              <w:ind w:left="580" w:right="1584" w:firstLine="0"/>
              <w:jc w:val="left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28"/>
              </w:rPr>
              <w:t xml:space="preserve"> Câmara Municipal de Vereadores </w:t>
            </w:r>
            <w:r>
              <w:rPr>
                <w:rFonts w:ascii="Times New Roman,Bold" w:hAnsi="Times New Roman,Bold" w:eastAsia="Times New Roman,Bold"/>
                <w:b/>
                <w:i w:val="0"/>
                <w:color w:val="000000"/>
                <w:sz w:val="28"/>
              </w:rPr>
              <w:t>Santa Maria - RS</w:t>
            </w:r>
          </w:p>
          <w:p>
            <w:pPr>
              <w:autoSpaceDN w:val="0"/>
              <w:autoSpaceDE w:val="0"/>
              <w:widowControl/>
              <w:spacing w:line="276" w:lineRule="exact" w:before="288" w:after="0"/>
              <w:ind w:left="404" w:right="0" w:firstLine="0"/>
              <w:jc w:val="left"/>
            </w:pPr>
            <w:r>
              <w:rPr>
                <w:rFonts w:ascii="Arial,BoldItalic" w:hAnsi="Arial,BoldItalic" w:eastAsia="Arial,BoldItalic"/>
                <w:b/>
                <w:i/>
                <w:color w:val="000000"/>
                <w:sz w:val="20"/>
              </w:rPr>
              <w:t>RELATÓRIO CONFORME RESOLUÇÃO Nº 008/93</w:t>
            </w:r>
          </w:p>
        </w:tc>
      </w:tr>
    </w:tbl>
    <w:p>
      <w:pPr>
        <w:autoSpaceDN w:val="0"/>
        <w:tabs>
          <w:tab w:pos="7340" w:val="left"/>
          <w:tab w:pos="7582" w:val="left"/>
        </w:tabs>
        <w:autoSpaceDE w:val="0"/>
        <w:widowControl/>
        <w:spacing w:line="548" w:lineRule="exact" w:before="0" w:after="0"/>
        <w:ind w:left="50" w:right="1584" w:firstLine="0"/>
        <w:jc w:val="left"/>
      </w:pPr>
      <w:r>
        <w:tab/>
      </w:r>
      <w:r>
        <w:rPr>
          <w:rFonts w:ascii="Arial,BoldItalic" w:hAnsi="Arial,BoldItalic" w:eastAsia="Arial,BoldItalic"/>
          <w:b/>
          <w:i/>
          <w:color w:val="000000"/>
          <w:sz w:val="20"/>
        </w:rPr>
        <w:t>ABRIL/2017</w:t>
      </w: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Maior Remuneração de Servidor Ativo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16.099,23</w:t>
      </w:r>
    </w:p>
    <w:p>
      <w:pPr>
        <w:autoSpaceDN w:val="0"/>
        <w:tabs>
          <w:tab w:pos="7694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Menor Remuneração de Servidor Ativo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2.020,63</w:t>
      </w:r>
    </w:p>
    <w:p>
      <w:pPr>
        <w:autoSpaceDN w:val="0"/>
        <w:tabs>
          <w:tab w:pos="7694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Subsídios de Vereadores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9.641,03</w:t>
      </w:r>
    </w:p>
    <w:p>
      <w:pPr>
        <w:autoSpaceDN w:val="0"/>
        <w:tabs>
          <w:tab w:pos="7300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Montante repassado pelo Executivo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1.877.047,72</w:t>
      </w:r>
    </w:p>
    <w:p>
      <w:pPr>
        <w:autoSpaceDN w:val="0"/>
        <w:tabs>
          <w:tab w:pos="7694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Diárias pagas a Vereadores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7.875,00</w:t>
      </w:r>
    </w:p>
    <w:p>
      <w:pPr>
        <w:autoSpaceDN w:val="0"/>
        <w:tabs>
          <w:tab w:pos="7694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Passagens pagas a Vereadores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7.391,53</w:t>
      </w:r>
    </w:p>
    <w:p>
      <w:pPr>
        <w:autoSpaceDN w:val="0"/>
        <w:tabs>
          <w:tab w:pos="7862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Diárias pagas a Servidores </w:t>
      </w:r>
      <w:r>
        <w:rPr>
          <w:rFonts w:ascii="Calibri" w:hAnsi="Calibri" w:eastAsia="Calibri"/>
          <w:b w:val="0"/>
          <w:i w:val="0"/>
          <w:color w:val="000000"/>
          <w:sz w:val="22"/>
        </w:rPr>
        <w:t>205,00</w:t>
      </w:r>
    </w:p>
    <w:p>
      <w:pPr>
        <w:autoSpaceDN w:val="0"/>
        <w:tabs>
          <w:tab w:pos="8088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Passagens pagas a Servidores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0,00</w:t>
      </w:r>
    </w:p>
    <w:p>
      <w:pPr>
        <w:autoSpaceDN w:val="0"/>
        <w:tabs>
          <w:tab w:pos="7862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Diárias pagas a Motoristas </w:t>
      </w:r>
      <w:r>
        <w:rPr>
          <w:rFonts w:ascii="Calibri" w:hAnsi="Calibri" w:eastAsia="Calibri"/>
          <w:b w:val="0"/>
          <w:i w:val="0"/>
          <w:color w:val="000000"/>
          <w:sz w:val="22"/>
        </w:rPr>
        <w:t>922,50</w:t>
      </w:r>
    </w:p>
    <w:p>
      <w:pPr>
        <w:autoSpaceDN w:val="0"/>
        <w:tabs>
          <w:tab w:pos="7694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Publicações Legais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7.774,66</w:t>
      </w:r>
    </w:p>
    <w:p>
      <w:pPr>
        <w:autoSpaceDN w:val="0"/>
        <w:autoSpaceDE w:val="0"/>
        <w:widowControl/>
        <w:spacing w:line="197" w:lineRule="auto" w:before="65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>Obs.: Divulgação sempre junto ao mural de avisos desta Casa Legislativa.</w:t>
      </w:r>
    </w:p>
    <w:p>
      <w:pPr>
        <w:autoSpaceDN w:val="0"/>
        <w:tabs>
          <w:tab w:pos="5156" w:val="left"/>
        </w:tabs>
        <w:autoSpaceDE w:val="0"/>
        <w:widowControl/>
        <w:spacing w:line="274" w:lineRule="exact" w:before="892" w:after="0"/>
        <w:ind w:left="5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0"/>
        </w:rPr>
        <w:t xml:space="preserve">PATRICIA GUERRA TURCHETTI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NELIS T. PACHECO DOS SANTOS</w:t>
      </w:r>
    </w:p>
    <w:p>
      <w:pPr>
        <w:autoSpaceDN w:val="0"/>
        <w:tabs>
          <w:tab w:pos="5156" w:val="left"/>
        </w:tabs>
        <w:autoSpaceDE w:val="0"/>
        <w:widowControl/>
        <w:spacing w:line="274" w:lineRule="exact" w:before="16" w:after="0"/>
        <w:ind w:left="5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0"/>
        </w:rPr>
        <w:t xml:space="preserve">Tesoureira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Técnica Legislativa - Área Contábil</w:t>
      </w:r>
    </w:p>
    <w:sectPr w:rsidR="00FC693F" w:rsidRPr="0006063C" w:rsidSect="00034616">
      <w:pgSz w:w="12240" w:h="15840"/>
      <w:pgMar w:top="558" w:right="1440" w:bottom="1440" w:left="736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