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134"/>
        <w:ind w:left="0" w:right="0"/>
      </w:pPr>
    </w:p>
    <w:p>
      <w:pPr>
        <w:autoSpaceDN w:val="0"/>
        <w:autoSpaceDE w:val="0"/>
        <w:widowControl/>
        <w:spacing w:line="182" w:lineRule="exact" w:before="262" w:after="0"/>
        <w:ind w:left="2592" w:right="2592" w:firstLine="0"/>
        <w:jc w:val="center"/>
      </w:pPr>
      <w:r>
        <w:rPr>
          <w:rFonts w:ascii="Times New Roman,Bold" w:hAnsi="Times New Roman,Bold" w:eastAsia="Times New Roman,Bold"/>
          <w:b/>
          <w:i w:val="0"/>
          <w:color w:val="000000"/>
          <w:sz w:val="16"/>
        </w:rPr>
        <w:t xml:space="preserve">MUNICÍPIO DE SANTA MARIA - PODER LEGISLATIVO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CÂMARA MUNICIPAL DE VEREADORES DE SANTA MARIA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RELATÓRIO DE GESTÃO FISCAL </w:t>
      </w:r>
      <w:r>
        <w:br/>
      </w:r>
      <w:r>
        <w:rPr>
          <w:rFonts w:ascii="Times New Roman,Bold" w:hAnsi="Times New Roman,Bold" w:eastAsia="Times New Roman,Bold"/>
          <w:b/>
          <w:i w:val="0"/>
          <w:color w:val="000000"/>
          <w:sz w:val="16"/>
        </w:rPr>
        <w:t xml:space="preserve">DEMONSTRATIVO DA DESPESA COM PESSOAL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ORÇAMENTO FISCAL E DA SEGURIDADE SOCIAL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PERÍODO: MAIO/2016 A ABRIL/2017 </w:t>
      </w:r>
    </w:p>
    <w:p>
      <w:pPr>
        <w:autoSpaceDN w:val="0"/>
        <w:autoSpaceDE w:val="0"/>
        <w:widowControl/>
        <w:spacing w:line="278" w:lineRule="auto" w:before="152" w:after="70"/>
        <w:ind w:left="1538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RGF – Anexo I (LRF, art. 55, inciso I, alínea “a”)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1430.0" w:type="dxa"/>
      </w:tblPr>
      <w:tblGrid>
        <w:gridCol w:w="3282"/>
        <w:gridCol w:w="3282"/>
        <w:gridCol w:w="3282"/>
      </w:tblGrid>
      <w:tr>
        <w:trPr>
          <w:trHeight w:hRule="exact" w:val="234"/>
        </w:trPr>
        <w:tc>
          <w:tcPr>
            <w:tcW w:type="dxa" w:w="4326"/>
            <w:vMerge w:val="restart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2" w:lineRule="exact" w:before="562" w:after="0"/>
              <w:ind w:left="0" w:right="0" w:firstLine="0"/>
              <w:jc w:val="center"/>
            </w:pPr>
            <w:r>
              <w:rPr>
                <w:rFonts w:ascii="Times New Roman,Bold" w:hAnsi="Times New Roman,Bold" w:eastAsia="Times New Roman,Bold"/>
                <w:b/>
                <w:i w:val="0"/>
                <w:color w:val="000000"/>
                <w:sz w:val="16"/>
                <w:u w:val="single"/>
              </w:rPr>
              <w:t>DESPESA COM PESSOAL</w:t>
            </w:r>
            <w:r>
              <w:rPr>
                <w:rFonts w:ascii="Times New Roman,Bold" w:hAnsi="Times New Roman,Bold" w:eastAsia="Times New Roman,Bold"/>
                <w:b/>
                <w:i w:val="0"/>
                <w:color w:val="000000"/>
                <w:sz w:val="16"/>
              </w:rPr>
              <w:t xml:space="preserve"> </w:t>
            </w:r>
          </w:p>
        </w:tc>
        <w:tc>
          <w:tcPr>
            <w:tcW w:type="dxa" w:w="2624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DESPESAS EXECUTADAS </w:t>
            </w:r>
          </w:p>
        </w:tc>
      </w:tr>
      <w:tr>
        <w:trPr>
          <w:trHeight w:hRule="exact" w:val="194"/>
        </w:trPr>
        <w:tc>
          <w:tcPr>
            <w:tcW w:type="dxa" w:w="3282"/>
            <w:vMerge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  <w:tc>
          <w:tcPr>
            <w:tcW w:type="dxa" w:w="2624"/>
            <w:gridSpan w:val="2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(últimos 12 meses) </w:t>
            </w:r>
          </w:p>
        </w:tc>
      </w:tr>
      <w:tr>
        <w:trPr>
          <w:trHeight w:hRule="exact" w:val="928"/>
        </w:trPr>
        <w:tc>
          <w:tcPr>
            <w:tcW w:type="dxa" w:w="3282"/>
            <w:vMerge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  <w:tc>
          <w:tcPr>
            <w:tcW w:type="dxa" w:w="12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9" w:lineRule="auto" w:before="25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LIQUIDADAS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(a) </w:t>
            </w:r>
          </w:p>
        </w:tc>
        <w:tc>
          <w:tcPr>
            <w:tcW w:type="dxa" w:w="13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INSCRITAS EM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RESTOS A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PAGAR NÃO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PROCESSADOS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(b) </w:t>
            </w:r>
          </w:p>
        </w:tc>
      </w:tr>
      <w:tr>
        <w:trPr>
          <w:trHeight w:hRule="exact" w:val="230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10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DESPESA BRUTA COM PESSOAL (I) </w:t>
            </w:r>
          </w:p>
        </w:tc>
        <w:tc>
          <w:tcPr>
            <w:tcW w:type="dxa" w:w="12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24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10.946.588,83 </w:t>
            </w:r>
          </w:p>
        </w:tc>
        <w:tc>
          <w:tcPr>
            <w:tcW w:type="dxa" w:w="13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</w:tr>
      <w:tr>
        <w:trPr>
          <w:trHeight w:hRule="exact" w:val="272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4" w:after="0"/>
              <w:ind w:left="10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Pessoal Ativo </w:t>
            </w:r>
          </w:p>
        </w:tc>
        <w:tc>
          <w:tcPr>
            <w:tcW w:type="dxa" w:w="12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4" w:after="0"/>
              <w:ind w:left="24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10.643.102,98 </w:t>
            </w:r>
          </w:p>
        </w:tc>
        <w:tc>
          <w:tcPr>
            <w:tcW w:type="dxa" w:w="13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4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</w:tr>
      <w:tr>
        <w:trPr>
          <w:trHeight w:hRule="exact" w:val="258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10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Pessoal Inativo e Pensionistas </w:t>
            </w:r>
          </w:p>
        </w:tc>
        <w:tc>
          <w:tcPr>
            <w:tcW w:type="dxa" w:w="12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0" w:right="6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303.485,85 </w:t>
            </w:r>
          </w:p>
        </w:tc>
        <w:tc>
          <w:tcPr>
            <w:tcW w:type="dxa" w:w="13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</w:tr>
      <w:tr>
        <w:trPr>
          <w:trHeight w:hRule="exact" w:val="380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9" w:lineRule="auto" w:before="0" w:after="0"/>
              <w:ind w:left="104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Outras Despesas de Pessoal decorrentes Contratos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Terceirização (§ 1° art. 18 da LRF) </w:t>
            </w:r>
          </w:p>
        </w:tc>
        <w:tc>
          <w:tcPr>
            <w:tcW w:type="dxa" w:w="12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56" w:after="0"/>
              <w:ind w:left="0" w:right="6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  <w:tc>
          <w:tcPr>
            <w:tcW w:type="dxa" w:w="13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56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</w:tr>
      <w:tr>
        <w:trPr>
          <w:trHeight w:hRule="exact" w:val="192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10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DESP. NÃO COMPUTADAS (§1º, ART.19 LRF) (II) </w:t>
            </w:r>
          </w:p>
        </w:tc>
        <w:tc>
          <w:tcPr>
            <w:tcW w:type="dxa" w:w="12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0" w:right="6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  <w:tc>
          <w:tcPr>
            <w:tcW w:type="dxa" w:w="13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</w:tr>
      <w:tr>
        <w:trPr>
          <w:trHeight w:hRule="exact" w:val="158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Indenizações por Demissão e Incentivos à Demissão Voluntária </w:t>
            </w:r>
          </w:p>
        </w:tc>
        <w:tc>
          <w:tcPr>
            <w:tcW w:type="dxa" w:w="1274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0" w:right="6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  <w:tc>
          <w:tcPr>
            <w:tcW w:type="dxa" w:w="1350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</w:tr>
      <w:tr>
        <w:trPr>
          <w:trHeight w:hRule="exact" w:val="156"/>
        </w:trPr>
        <w:tc>
          <w:tcPr>
            <w:tcW w:type="dxa" w:w="4326"/>
            <w:tcBorders>
              <w:start w:sz="4.0" w:val="single" w:color="#000000"/>
              <w:top w:sz="3.199999999999818" w:val="single" w:color="#000000"/>
              <w:end w:sz="4.0" w:val="single" w:color="#000000"/>
              <w:bottom w:sz="3.20000000000027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10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Decorrentes de Decisão Judicial </w:t>
            </w:r>
          </w:p>
        </w:tc>
        <w:tc>
          <w:tcPr>
            <w:tcW w:type="dxa" w:w="1274"/>
            <w:tcBorders>
              <w:start w:sz="4.0" w:val="single" w:color="#000000"/>
              <w:top w:sz="3.199999999999818" w:val="single" w:color="#000000"/>
              <w:end w:sz="4.0" w:val="single" w:color="#000000"/>
              <w:bottom w:sz="3.20000000000027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0" w:right="6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  <w:tc>
          <w:tcPr>
            <w:tcW w:type="dxa" w:w="1350"/>
            <w:tcBorders>
              <w:start w:sz="4.0" w:val="single" w:color="#000000"/>
              <w:top w:sz="3.199999999999818" w:val="single" w:color="#000000"/>
              <w:end w:sz="4.0" w:val="single" w:color="#000000"/>
              <w:bottom w:sz="3.20000000000027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</w:tr>
      <w:tr>
        <w:trPr>
          <w:trHeight w:hRule="exact" w:val="158"/>
        </w:trPr>
        <w:tc>
          <w:tcPr>
            <w:tcW w:type="dxa" w:w="4326"/>
            <w:tcBorders>
              <w:start w:sz="4.0" w:val="single" w:color="#000000"/>
              <w:top w:sz="3.200000000000273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10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Despesas de Exercícios Anteriores </w:t>
            </w:r>
          </w:p>
        </w:tc>
        <w:tc>
          <w:tcPr>
            <w:tcW w:type="dxa" w:w="1274"/>
            <w:tcBorders>
              <w:start w:sz="4.0" w:val="single" w:color="#000000"/>
              <w:top w:sz="3.200000000000273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0" w:right="6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  <w:tc>
          <w:tcPr>
            <w:tcW w:type="dxa" w:w="1350"/>
            <w:tcBorders>
              <w:start w:sz="4.0" w:val="single" w:color="#000000"/>
              <w:top w:sz="3.200000000000273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</w:tr>
      <w:tr>
        <w:trPr>
          <w:trHeight w:hRule="exact" w:val="158"/>
        </w:trPr>
        <w:tc>
          <w:tcPr>
            <w:tcW w:type="dxa" w:w="4326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10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Inativos e Pensionistas com Recursos Vinculados </w:t>
            </w:r>
          </w:p>
        </w:tc>
        <w:tc>
          <w:tcPr>
            <w:tcW w:type="dxa" w:w="1274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0" w:right="6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  <w:tc>
          <w:tcPr>
            <w:tcW w:type="dxa" w:w="1350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</w:tr>
      <w:tr>
        <w:trPr>
          <w:trHeight w:hRule="exact" w:val="174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10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DESPESA LÍQUIDA COM PESSOAL (III) =(I-II) </w:t>
            </w:r>
          </w:p>
        </w:tc>
        <w:tc>
          <w:tcPr>
            <w:tcW w:type="dxa" w:w="12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24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10.946.588,83 </w:t>
            </w:r>
          </w:p>
        </w:tc>
        <w:tc>
          <w:tcPr>
            <w:tcW w:type="dxa" w:w="13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0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0,00 </w:t>
            </w:r>
          </w:p>
        </w:tc>
      </w:tr>
      <w:tr>
        <w:trPr>
          <w:trHeight w:hRule="exact" w:val="200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10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DESPESA TOTAL COM PESSOAL (IV) </w:t>
            </w:r>
          </w:p>
        </w:tc>
        <w:tc>
          <w:tcPr>
            <w:tcW w:type="dxa" w:w="2624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10.946.588,83 </w:t>
            </w:r>
          </w:p>
        </w:tc>
      </w:tr>
      <w:tr>
        <w:trPr>
          <w:trHeight w:hRule="exact" w:val="192"/>
        </w:trPr>
        <w:tc>
          <w:tcPr>
            <w:tcW w:type="dxa" w:w="6950"/>
            <w:gridSpan w:val="3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94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4" w:lineRule="exact" w:before="0" w:after="0"/>
              <w:ind w:left="0" w:right="0" w:firstLine="0"/>
              <w:jc w:val="center"/>
            </w:pPr>
            <w:r>
              <w:rPr>
                <w:rFonts w:ascii="Times New Roman,Bold" w:hAnsi="Times New Roman,Bold" w:eastAsia="Times New Roman,Bold"/>
                <w:b/>
                <w:i w:val="0"/>
                <w:color w:val="000000"/>
                <w:sz w:val="16"/>
                <w:u w:val="single"/>
              </w:rPr>
              <w:t>APURAÇÃO DO CUMPRIMENTO DO LIMITE LEGAL</w:t>
            </w:r>
            <w:r>
              <w:rPr>
                <w:rFonts w:ascii="Times New Roman,Bold" w:hAnsi="Times New Roman,Bold" w:eastAsia="Times New Roman,Bold"/>
                <w:b/>
                <w:i w:val="0"/>
                <w:color w:val="000000"/>
                <w:sz w:val="16"/>
              </w:rPr>
              <w:t xml:space="preserve"> </w:t>
            </w:r>
          </w:p>
        </w:tc>
        <w:tc>
          <w:tcPr>
            <w:tcW w:type="dxa" w:w="2624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VALOR </w:t>
            </w:r>
          </w:p>
        </w:tc>
      </w:tr>
      <w:tr>
        <w:trPr>
          <w:trHeight w:hRule="exact" w:val="194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10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RECEITA CORRENTE LÍQUIDA – RCL (V) </w:t>
            </w:r>
          </w:p>
        </w:tc>
        <w:tc>
          <w:tcPr>
            <w:tcW w:type="dxa" w:w="2624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0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456.332.251,35 </w:t>
            </w:r>
          </w:p>
        </w:tc>
      </w:tr>
      <w:tr>
        <w:trPr>
          <w:trHeight w:hRule="exact" w:val="380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9" w:lineRule="auto" w:before="0" w:after="0"/>
              <w:ind w:left="10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% da DESPESA TOTAL COM PESSOAL – DTP sobre a RCL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(VI) = (IV/V)*100 </w:t>
            </w:r>
          </w:p>
        </w:tc>
        <w:tc>
          <w:tcPr>
            <w:tcW w:type="dxa" w:w="2624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66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2,40 </w:t>
            </w:r>
          </w:p>
        </w:tc>
      </w:tr>
      <w:tr>
        <w:trPr>
          <w:trHeight w:hRule="exact" w:val="376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9" w:lineRule="auto" w:before="0" w:after="0"/>
              <w:ind w:left="104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LIMITE MÁXIMO (incisos I, II e III do art. 20 da LRF) –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(6,0%) </w:t>
            </w:r>
          </w:p>
        </w:tc>
        <w:tc>
          <w:tcPr>
            <w:tcW w:type="dxa" w:w="2624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66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27.379.935,08 </w:t>
            </w:r>
          </w:p>
        </w:tc>
      </w:tr>
      <w:tr>
        <w:trPr>
          <w:trHeight w:hRule="exact" w:val="380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9" w:lineRule="auto" w:before="0" w:after="0"/>
              <w:ind w:left="104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LIMITE PRUDENCIAL (parágrafo único art. 22 LRF) –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(5,7%) </w:t>
            </w:r>
          </w:p>
        </w:tc>
        <w:tc>
          <w:tcPr>
            <w:tcW w:type="dxa" w:w="2624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68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26.010.938,33 </w:t>
            </w:r>
          </w:p>
        </w:tc>
      </w:tr>
      <w:tr>
        <w:trPr>
          <w:trHeight w:hRule="exact" w:val="380"/>
        </w:trPr>
        <w:tc>
          <w:tcPr>
            <w:tcW w:type="dxa" w:w="432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9" w:lineRule="auto" w:before="0" w:after="0"/>
              <w:ind w:left="104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LIMITE DE ALERTA (inciso II do § 1º do art. 59 da LRF) –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(5,4%) </w:t>
            </w:r>
          </w:p>
        </w:tc>
        <w:tc>
          <w:tcPr>
            <w:tcW w:type="dxa" w:w="2624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68" w:after="0"/>
              <w:ind w:left="0" w:right="6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24.641.941,57 </w:t>
            </w:r>
          </w:p>
        </w:tc>
      </w:tr>
    </w:tbl>
    <w:p>
      <w:pPr>
        <w:autoSpaceDN w:val="0"/>
        <w:autoSpaceDE w:val="0"/>
        <w:widowControl/>
        <w:spacing w:line="252" w:lineRule="auto" w:before="0" w:after="0"/>
        <w:ind w:left="1534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Fonte: Contabilidade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Nota: Os valores constantes deste demonstrativo foram apurados e publicados em conformidade com a </w:t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IN TCE 19/2016. </w:t>
      </w:r>
    </w:p>
    <w:p>
      <w:pPr>
        <w:autoSpaceDN w:val="0"/>
        <w:autoSpaceDE w:val="0"/>
        <w:widowControl/>
        <w:spacing w:line="252" w:lineRule="auto" w:before="0" w:after="0"/>
        <w:ind w:left="1534" w:right="1534" w:firstLine="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O Relatório de Gestão Fiscal do 1° Quadrimestre de 2017, encontra-se afixado no mural do 2° andar da </w:t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>Câmara Municip</w:t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hyperlink r:id="rId9" w:history="1">
          <w:r>
            <w:rPr>
              <w:rStyle w:val="Hyperlink"/>
            </w:rPr>
            <w:t xml:space="preserve">al, na rua Vale Machado, </w:t>
          </w:r>
        </w:hyperlink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1415, a contar do dia 23 de maio de 2017, bem como </w:t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>disponível no site</w:t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FF"/>
          <w:sz w:val="16"/>
          <w:u w:val="single"/>
        </w:rPr>
        <w:hyperlink r:id="rId9" w:history="1">
          <w:r>
            <w:rPr>
              <w:rStyle w:val="Hyperlink"/>
            </w:rPr>
            <w:t>www.camara-sm.rs.gov.br</w:t>
          </w:r>
        </w:hyperlink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hyperlink r:id="rId9" w:history="1">
          <w:r>
            <w:rPr>
              <w:rStyle w:val="Hyperlink"/>
            </w:rPr>
            <w:t>.</w:t>
          </w:r>
        </w:hyperlink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 </w:t>
      </w:r>
    </w:p>
    <w:p>
      <w:pPr>
        <w:autoSpaceDN w:val="0"/>
        <w:autoSpaceDE w:val="0"/>
        <w:widowControl/>
        <w:spacing w:line="259" w:lineRule="auto" w:before="154" w:after="0"/>
        <w:ind w:left="1534" w:right="230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Admar Eugenio Pozzobom                                                             Giovani Costa de Oliveira </w:t>
      </w:r>
      <w:r>
        <w:rPr>
          <w:rFonts w:ascii="Times New Roman" w:hAnsi="Times New Roman" w:eastAsia="Times New Roman"/>
          <w:b w:val="0"/>
          <w:i w:val="0"/>
          <w:color w:val="000000"/>
          <w:sz w:val="16"/>
        </w:rPr>
        <w:t xml:space="preserve"> Presidente da CMVSM                                                                         CRC/RS 085370 </w:t>
      </w:r>
    </w:p>
    <w:sectPr w:rsidR="00FC693F" w:rsidRPr="0006063C" w:rsidSect="00034616">
      <w:pgSz w:w="11906" w:h="16841"/>
      <w:pgMar w:top="352" w:right="868" w:bottom="1440" w:left="1192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://www.camara-sm.r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