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260" w:val="left"/>
          <w:tab w:pos="2840" w:val="left"/>
          <w:tab w:pos="2864" w:val="left"/>
        </w:tabs>
        <w:autoSpaceDE w:val="0"/>
        <w:widowControl/>
        <w:spacing w:line="242" w:lineRule="exact" w:before="0" w:after="0"/>
        <w:ind w:left="34" w:right="9648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2017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3"/>
        </w:rPr>
        <w:t>MAIO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7"/>
      </w:tblGrid>
      <w:tr>
        <w:trPr>
          <w:trHeight w:hRule="exact" w:val="19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86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86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86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376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04/2017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41/2017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material de expediente para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o ano de 2017.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MORESCO E ANTUNES LTDA.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23.468.106/0001-10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08/05/20174</w:t>
            </w:r>
          </w:p>
        </w:tc>
        <w:tc>
          <w:tcPr>
            <w:tcW w:type="dxa" w:w="86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31/07/2017</w:t>
            </w:r>
          </w:p>
        </w:tc>
        <w:tc>
          <w:tcPr>
            <w:tcW w:type="dxa" w:w="86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218" w:after="0"/>
              <w:ind w:left="5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10.164,00</w:t>
            </w:r>
          </w:p>
        </w:tc>
      </w:tr>
      <w:tr>
        <w:trPr>
          <w:trHeight w:hRule="exact" w:val="378"/>
        </w:trPr>
        <w:tc>
          <w:tcPr>
            <w:tcW w:type="dxa" w:w="122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22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04/2017</w:t>
            </w:r>
          </w:p>
        </w:tc>
        <w:tc>
          <w:tcPr>
            <w:tcW w:type="dxa" w:w="108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41/2017</w:t>
            </w:r>
          </w:p>
        </w:tc>
        <w:tc>
          <w:tcPr>
            <w:tcW w:type="dxa" w:w="254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Aquisição de material de expediente para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o ano de 2017.</w:t>
            </w:r>
          </w:p>
        </w:tc>
        <w:tc>
          <w:tcPr>
            <w:tcW w:type="dxa" w:w="225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ASTOR STAUDT - ME</w:t>
            </w:r>
          </w:p>
        </w:tc>
        <w:tc>
          <w:tcPr>
            <w:tcW w:type="dxa" w:w="129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91.824.383/0001-78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30/04/2017</w:t>
            </w:r>
          </w:p>
        </w:tc>
        <w:tc>
          <w:tcPr>
            <w:tcW w:type="dxa" w:w="86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30/05/2017</w:t>
            </w:r>
          </w:p>
        </w:tc>
        <w:tc>
          <w:tcPr>
            <w:tcW w:type="dxa" w:w="86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432" w:val="left"/>
              </w:tabs>
              <w:autoSpaceDE w:val="0"/>
              <w:widowControl/>
              <w:spacing w:line="197" w:lineRule="auto" w:before="218" w:after="0"/>
              <w:ind w:left="5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3.537,83</w:t>
            </w:r>
          </w:p>
        </w:tc>
      </w:tr>
      <w:tr>
        <w:trPr>
          <w:trHeight w:hRule="exact" w:val="566"/>
        </w:trPr>
        <w:tc>
          <w:tcPr>
            <w:tcW w:type="dxa" w:w="122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01/2017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47/2016</w:t>
            </w:r>
          </w:p>
        </w:tc>
        <w:tc>
          <w:tcPr>
            <w:tcW w:type="dxa" w:w="254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Assessoria e consultoria.</w:t>
            </w:r>
          </w:p>
        </w:tc>
        <w:tc>
          <w:tcPr>
            <w:tcW w:type="dxa" w:w="225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16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INSTITUTO GAMMA DE ASSESSORIA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 ÓRGÃOS PÚBLICOS - IGAM</w:t>
            </w:r>
          </w:p>
        </w:tc>
        <w:tc>
          <w:tcPr>
            <w:tcW w:type="dxa" w:w="129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06.928.762/0001-39</w:t>
            </w:r>
          </w:p>
        </w:tc>
        <w:tc>
          <w:tcPr>
            <w:tcW w:type="dxa" w:w="108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12/05/2017</w:t>
            </w:r>
          </w:p>
        </w:tc>
        <w:tc>
          <w:tcPr>
            <w:tcW w:type="dxa" w:w="860"/>
            <w:tcBorders>
              <w:start w:sz="4.79999999999927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12/05/2018</w:t>
            </w:r>
          </w:p>
        </w:tc>
        <w:tc>
          <w:tcPr>
            <w:tcW w:type="dxa" w:w="86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408" w:after="0"/>
              <w:ind w:left="5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51.271,80</w:t>
            </w:r>
          </w:p>
        </w:tc>
      </w:tr>
      <w:tr>
        <w:trPr>
          <w:trHeight w:hRule="exact" w:val="358"/>
        </w:trPr>
        <w:tc>
          <w:tcPr>
            <w:tcW w:type="dxa" w:w="122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Aditivo 02/2017</w:t>
            </w:r>
          </w:p>
        </w:tc>
        <w:tc>
          <w:tcPr>
            <w:tcW w:type="dxa" w:w="122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Pregão 04/2015</w:t>
            </w:r>
          </w:p>
        </w:tc>
        <w:tc>
          <w:tcPr>
            <w:tcW w:type="dxa" w:w="108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34/2015</w:t>
            </w:r>
          </w:p>
        </w:tc>
        <w:tc>
          <w:tcPr>
            <w:tcW w:type="dxa" w:w="254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Manutenção preventiva dos aparelhos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ar-condicionado.</w:t>
            </w:r>
          </w:p>
        </w:tc>
        <w:tc>
          <w:tcPr>
            <w:tcW w:type="dxa" w:w="225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REFRIGERAÇÃO VK</w:t>
            </w:r>
          </w:p>
        </w:tc>
        <w:tc>
          <w:tcPr>
            <w:tcW w:type="dxa" w:w="129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89.157.663/0001-28</w:t>
            </w:r>
          </w:p>
        </w:tc>
        <w:tc>
          <w:tcPr>
            <w:tcW w:type="dxa" w:w="108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12/05/2017</w:t>
            </w:r>
          </w:p>
        </w:tc>
        <w:tc>
          <w:tcPr>
            <w:tcW w:type="dxa" w:w="860"/>
            <w:tcBorders>
              <w:start w:sz="4.79999999999927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9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21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14/05/2017</w:t>
            </w:r>
          </w:p>
        </w:tc>
        <w:tc>
          <w:tcPr>
            <w:tcW w:type="dxa" w:w="86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360" w:val="left"/>
              </w:tabs>
              <w:autoSpaceDE w:val="0"/>
              <w:widowControl/>
              <w:spacing w:line="197" w:lineRule="auto" w:before="218" w:after="0"/>
              <w:ind w:left="56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tab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56.269,08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832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