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864"/>
        <w:gridCol w:w="4864"/>
      </w:tblGrid>
      <w:tr>
        <w:trPr>
          <w:trHeight w:hRule="exact" w:val="1366"/>
        </w:trPr>
        <w:tc>
          <w:tcPr>
            <w:tcW w:type="dxa" w:w="15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00" w:val="left"/>
              </w:tabs>
              <w:autoSpaceDE w:val="0"/>
              <w:widowControl/>
              <w:spacing w:line="356" w:lineRule="exact" w:before="30" w:after="0"/>
              <w:ind w:left="580" w:right="1440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404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7432" w:val="left"/>
          <w:tab w:pos="7582" w:val="left"/>
        </w:tabs>
        <w:autoSpaceDE w:val="0"/>
        <w:widowControl/>
        <w:spacing w:line="548" w:lineRule="exact" w:before="0" w:after="0"/>
        <w:ind w:left="48" w:right="1152" w:firstLine="0"/>
        <w:jc w:val="left"/>
      </w:pPr>
      <w:r>
        <w:tab/>
      </w:r>
      <w:r>
        <w:rPr>
          <w:rFonts w:ascii="Arial,BoldItalic" w:hAnsi="Arial,BoldItalic" w:eastAsia="Arial,BoldItalic"/>
          <w:b/>
          <w:i/>
          <w:color w:val="000000"/>
          <w:sz w:val="20"/>
        </w:rPr>
        <w:t>MAIO/2017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17.596,55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2.187,35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9.641,03</w:t>
      </w:r>
    </w:p>
    <w:p>
      <w:pPr>
        <w:autoSpaceDN w:val="0"/>
        <w:tabs>
          <w:tab w:pos="7300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1.628.876,37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6.778,95</w:t>
      </w:r>
    </w:p>
    <w:p>
      <w:pPr>
        <w:autoSpaceDN w:val="0"/>
        <w:tabs>
          <w:tab w:pos="7862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158,70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3.228,75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1.217,60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2.050,00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2.527,12</w:t>
      </w:r>
    </w:p>
    <w:p>
      <w:pPr>
        <w:autoSpaceDN w:val="0"/>
        <w:autoSpaceDE w:val="0"/>
        <w:widowControl/>
        <w:spacing w:line="197" w:lineRule="auto" w:before="652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autoSpaceDN w:val="0"/>
        <w:tabs>
          <w:tab w:pos="5520" w:val="left"/>
        </w:tabs>
        <w:autoSpaceDE w:val="0"/>
        <w:widowControl/>
        <w:spacing w:line="274" w:lineRule="exact" w:before="892" w:after="0"/>
        <w:ind w:left="106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GIOVANI COSTA DE OLIVEIRA</w:t>
      </w:r>
    </w:p>
    <w:p>
      <w:pPr>
        <w:autoSpaceDN w:val="0"/>
        <w:tabs>
          <w:tab w:pos="5282" w:val="left"/>
        </w:tabs>
        <w:autoSpaceDE w:val="0"/>
        <w:widowControl/>
        <w:spacing w:line="274" w:lineRule="exact" w:before="16" w:after="0"/>
        <w:ind w:left="206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Analista Legislativo - Área Contábil</w:t>
      </w:r>
    </w:p>
    <w:sectPr w:rsidR="00FC693F" w:rsidRPr="0006063C" w:rsidSect="00034616">
      <w:pgSz w:w="11904" w:h="16836"/>
      <w:pgMar w:top="558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