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2017   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2.910.000,00              0,00              0,00              0,00      2.910.000,00      1.459.486,83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204.461,59        204.461,59              0,00        204.461,59              0,00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1.450.513,17      1.450.513,17              0,00      1.450.513,17              0,00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204.461,59        204.461,59              0,00        204.461,59              0,00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1.450.513,17      1.450.513,17              0,00      1.450.513,17              0,00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615.000,00              0,00              0,00              0,00        615.000,00        310.796,49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42.869,53         42.869,53              0,00         42.734,57         42.869,53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304.203,51        304.203,51              0,00        261.333,98         42.869,53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42.869,53         42.869,53              0,00         42.734,57         42.869,53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304.203,51        304.203,51              0,00        261.333,98         42.869,53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80.000,00              0,00              0,00              0,00         80.000,00         58.276,75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2.137,80          2.137,80            534,45          2.137,80              0,00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21.723,25         21.723,25            712,60         21.723,25              0,00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2.137,80          2.137,80            534,45          2.137,80              0,00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21.723,25         21.723,25            712,60         21.723,25              0,00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250.000,00              0,00              0,00              0,00        250.000,00         71.026,17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330,00         13.204,64              0,00         13.230,65         12.874,64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178.973,83         77.580,28            210,17         64.705,64        114.268,19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330,00         13.204,64              0,00         13.230,65         12.874,64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178.973,83         77.580,28            210,17         64.705,64        114.268,19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25.000,00              0,00              0,00              0,00         25.000,00         20.151,17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-30,52            286,88             30,52            286,88              0,00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4.848,83          4.848,83            189,22          4.848,83              0,00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-30,52            286,88             30,52            286,88              0,00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4.848,83          4.848,83            189,22          4.848,83              0,00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400.000,00              0,00              0,00              0,00        400.000,00        205.000,08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0,00          7.497,46              0,00          7.728,86          3.601,59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194.999,92         63.319,66              0,00         59.718,07        135.281,85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0,00          1.215,75              0,00          1.384,20          1.215,75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90.000,00         16.760,00              0,00         15.544,25         74.455,75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0,00          6.281,71              0,00          6.344,66          2.385,84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104.999,92         46.559,66              0,00         44.173,82         60.826,10   </w:t>
      </w:r>
    </w:p>
    <w:p>
      <w:pPr>
        <w:autoSpaceDN w:val="0"/>
        <w:autoSpaceDE w:val="0"/>
        <w:widowControl/>
        <w:spacing w:line="148" w:lineRule="exact" w:before="146" w:after="0"/>
        <w:ind w:left="0" w:right="518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04/08/2017 as 8h9min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2017   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168" w:val="left"/>
          <w:tab w:pos="336" w:val="left"/>
          <w:tab w:pos="3360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2.000.000,00              0,00              0,00              0,00      2.000.000,00      2.000.000,00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400.000,00              0,00              0,00              0,00        400.000,00        290.538,81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109.461,19              0,00         60.137,00              0,00              0,00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109.461,19              0,00         60.137,00              0,00        109.461,19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4.4.90.52.34.00.00  MAQUINAS, UTENSILIOS E EQUIPAMENTOS DIVE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75.737,00              0,00         60.137,00              0,00              0,00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75.737,00              0,00         60.137,00              0,00         75.737,00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4.4.90.52.35.00.00  EQUIPAMENTOS DE PROCESSAMENTO DE DADOS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33.724,19              0,00              0,00              0,00              0,00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33.724,19              0,00              0,00              0,00         33.724,19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1.000.000,00              0,00              0,00              0,00      1.000.000,00      1.000.000,00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8.200.000,00              0,00              0,00              0,00      8.200.000,00      4.129.617,17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576.013,96        576.013,96              0,00        576.013,96              0,00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4.070.382,83      4.070.382,83              0,00      4.070.382,83              0,00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490.002,76        490.002,76              0,00        490.002,76              0,00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3.188.799,09      3.188.799,09              0,00      3.188.799,09              0,00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612,07            612,07              0,00            612,07              0,00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6.115,60          6.115,60              0,00          6.115,60              0,00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3.752,56          3.752,56              0,00          3.752,56              0,00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28.610,95         28.610,95              0,00         28.610,95              0,00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3.1.90.11.09.00.00  ADICIONAL DE PERICULOSIDADE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674,46            674,46              0,00            674,46              0,00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4.641,37          4.641,37              0,00          4.641,37              0,00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9.461,98          9.461,98              0,00          9.461,98              0,00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71.212,12         71.212,12              0,00         71.212,12              0,00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58.322,09         58.322,09              0,00         58.322,09              0,00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370.678,75        370.678,75              0,00        370.678,75              0,00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04/08/2017 as 8h9min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2017   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9.692,52          9.692,52              0,00          9.692,52              0,00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65.020,07         65.020,07              0,00         65.020,07              0,00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279.414,68        279.414,68              0,00        279.414,68              0,00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1.205,81          1.205,81              0,00          1.205,81              0,00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13.113,64         13.113,64              0,00         13.113,64              0,00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2.289,71          2.289,71              0,00          2.289,71              0,00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42.776,56         42.776,56              0,00         42.776,56              0,00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1.280.000,00              0,00              0,00              0,00      1.280.000,00        669.872,82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91.163,96         91.163,96              0,00         90.658,09         91.163,96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610.127,18        610.127,18              0,00        518.963,22         91.163,96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2.363,42          2.363,42              0,00          2.846,09          2.363,42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16.425,27         16.425,27              0,00         14.061,85          2.363,42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88.800,54         88.800,54              0,00         87.812,00         88.800,54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593.701,91        593.701,91              0,00        504.901,37         88.800,54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150.000,00              0,00              0,00              0,00        150.000,00         43.928,43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15.854,39         15.854,39              0,00         15.854,39              0,00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106.071,57        106.071,57              0,00        106.071,57              0,00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15.854,39         15.854,39              0,00         15.854,39              0,00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106.071,57        106.071,57              0,00        106.071,57              0,00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100.000,00              0,00              0,00              0,00        100.000,00         68.756,51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31.243,49         31.243,49              0,00         31.243,49              0,00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31.243,49         31.243,49              0,00         31.243,49              0,00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1.180.000,00              0,00              0,00              0,00      1.180.000,00        541.985,70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91.396,41         91.396,41              0,00        135.103,80         91.396,41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638.014,30        638.014,30              0,00        546.617,89         91.396,41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40.913,59         40.913,59              0,00         60.479,19         40.913,59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285.607,00        285.607,00              0,00        244.693,41         40.913,59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50.482,82         50.482,82              0,00         74.624,61         50.482,82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352.407,30        352.407,30              0,00        301.924,48         50.482,82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04/08/2017 as 8h9min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2017   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35.000,00              0,00              0,00              0,00         35.000,00         27.671,25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1.230,00          1.230,00              0,00          1.230,00              0,00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7.328,75          7.328,75            153,75          7.328,75              0,00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1.230,00          1.230,00              0,00          1.230,00              0,00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7.328,75          7.328,75            153,75          7.328,75              0,00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250.000,00              0,00              0,00              0,00        250.000,00        166.416,03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36.691,75         18.016,46          1.056,08          5.207,38         13.958,54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83.583,97         41.183,89          7.548,58         27.225,35         56.358,62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0,00          1.350,54              0,00            911,86          1.350,54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12.636,00          6.997,95              0,00          5.647,41          6.988,59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0,00              0,00              0,00            237,60              0,00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2.470,00          1.527,80              0,00          1.527,80            942,20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13.701,83          1.743,83              0,00          1.743,83         11.958,00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3.3.90.30.17.00.00  MATERIAL DE PROCESSAMENTO DE DADOS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19.040,30         12.608,00              0,00              0,00         12.608,00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19.334,30         12.902,00              0,00            294,00         19.040,30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0,00          1.436,00              0,00          1.436,00              0,00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2.934,00          2.934,00              0,00          2.934,00              0,00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6.637,40          4.237,40              0,00          4.237,40          2.400,00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3.3.90.30.23.00.00  UNIFORMES, TECIDOS E AVIAMENTOS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5.922,60              0,00              0,00              0,00              0,00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7.446,10          1.523,50              0,00          1.523,50          5.922,60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8.638,93              0,00              0,00              0,00              0,00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9.175,43            536,50              0,00            536,50          8.638,93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3.3.90.30.25.00.00  MATERIAL PARA MANUTENCAO DE BENS MOVEIS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468,00              0,00              0,00              0,00              0,00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468,00              0,00              0,00              0,00            468,00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330,00            330,00              0,00            330,00              0,00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354,90            354,90              0,00            354,90              0,00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3.3.90.30.28.00.00  MATERIAL DE PROTECAO E SEGURANCA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5084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317,60            317,60              0,00            317,60              0,00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3.3.90.30.29.00.00  MATERIAL PARA AUDIO, VIDEO E FOTO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3304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04/08/2017 as 8h9min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2017   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200,00            200,00              0,00            200,00              0,00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3.3.90.30.39.00.00  MATERIAL PARA MANUTENCAO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1.884,00          1.884,00              0,00          1.884,00              0,00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5.208,99          5.208,99              0,00          5.208,99              0,00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407,92            407,92          1.056,08            407,92              0,00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2.699,42          2.699,42          7.548,58          2.699,42              0,00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5.000,00              0,00              0,00              0,00          5.000,00          4.250,00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750,00            750,00              0,00            750,00              0,00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750,00            750,00              0,00            750,00              0,00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180.000,00              0,00              0,00              0,00        180.000,00         99.498,33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10.517,01         10.517,01              0,00         10.517,01              0,00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80.501,67         80.501,67              0,00         80.501,67              0,00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10.517,01         10.517,01              0,00         10.517,01              0,00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80.501,67         80.501,67              0,00         80.501,67              0,00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280.000,00              0,00              0,00              0,00        280.000,00        135.461,55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144.538,45        144.538,45              0,00        127.121,57         17.416,88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144.538,45        144.538,45              0,00        127.121,57         17.416,88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1.100.000,00              0,00              0,00         22.681,60      1.100.000,00        217.743,86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138.634,46         59.081,12          1.269,00         58.905,62         43.618,32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859.574,54        496.146,85         35.188,33        452.528,53        407.046,01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25.100,92         25.100,92         11.263,78         25.100,92              0,00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0,00          4.272,65              0,00          4.272,65          4.272,65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67.549,51         44.606,26          2.504,25         40.333,61         27.215,90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3.3.90.39.08.00.00  MANUTENCAO DE SOFTWARE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60,00             60,00              0,00             60,00              0,00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0,00         17.700,00              0,00         17.700,00         16.516,67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123.900,00        123.900,00              0,00        107.383,33         16.516,67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04/08/2017 as 8h9min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2017   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1.200,00            511,19              0,00          2.280,07            487,62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22.065,97         13.542,71          2.934,03         13.055,09          9.010,88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690,00            690,00              0,00            690,00              0,00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0,00            405,10              0,00          4.765,96              0,00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62.547,31         31.187,67          2.419,57         31.187,67         31.359,64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3.3.90.39.19.00.00  MANUTENCAO E CONSERVACAO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170,00            250,00              0,00            269,20             76,80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3.050,00          1.670,00              0,00          1.593,20          1.456,80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3.3.90.39.20.00.00  MANUTENCAO E CONSERVACAO DE BENS MOVEIS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700,00            350,00              0,00            350,00            350,00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7.962,00          4.392,00              0,00          4.392,00          3.570,00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0,00          2.636,94              0,00          2.636,94          2.590,91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30.241,08         16.993,32          2.815,38         14.402,41         15.838,67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30.300,00          3.815,00              0,00          3.815,00          3.815,00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57.005,00         26.705,00              0,00         22.890,00         34.115,00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0,00          8.919,20              0,00          8.919,20              0,00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139.999,92         80.453,48              0,00         80.453,48         59.546,44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0,00          2.017,39              0,00          2.032,81          2.017,39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18.000,00         10.633,46              0,00          8.616,07          9.383,93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0,00          1.108,86              0,00          1.155,00          1.108,86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20.000,00          7.350,48              0,00          6.241,62         13.758,38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0,00          2.980,73              0,00          2.987,73            381,76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50.000,00         21.387,83              0,00         21.006,07         28.993,93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0,00            740,00              0,00            629,00            711,58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5.920,00          5.180,00              0,00          4.468,42          1.451,58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3.3.90.39.63.00.00  SERVICOS GRAFICOS E EDITORIAIS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3328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0,00          2.182,40              0,00            928,00          1.254,40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50.037,80         31.882,40              0,00         30.628,00         19.409,80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3.3.90.39.69.00.00  SEGUROS EM GERAL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3329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04/08/2017 as 8h9min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2017   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6.409,47          6.409,47              0,00              0,00          6.409,47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6.545,15          6.545,15              0,00            135,68          6.409,47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3.3.90.39.78.00.00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4833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1.660,00            830,00              0,00            830,00            830,00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18,48             18,48              0,00             18,48              0,00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300,56            300,56              0,00            300,56              0,00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1.400,00          3.606,64              0,00          5.078,76          2.436,64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46.561,60         23.450,57          3.957,57         21.013,93         25.547,67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96.385,01            601,67              0,00            511,42            578,57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101.753,37          4.766,69              0,00          4.188,12         97.565,25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195,00            195,00          1.269,00            195,00              0,00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1.094,90          1.094,90          9.153,10          1.094,90              0,00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3.3.90.39.99.02.00  ASSOCIACOES, FEDERACOES E CONFEDERACOES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4114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4.500,00          4.500,00              0,00          4.500,00              0,00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2.556,50            710,40              0,00            710,40            960,00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12.329,45          8.573,45            140,65          7.613,45          4.716,00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1.380.000,00              0,00              0,00              0,00      1.380.000,00        659.950,12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114.800,00        114.800,00              0,00        114.800,00              0,00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720.049,88        720.049,88              0,00        720.049,88              0,00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114.800,00        114.800,00              0,00        114.800,00              0,00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720.049,88        720.049,88              0,00        720.049,88              0,00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400.000,00              0,00              0,00              0,00        400.000,00        167.629,17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35.090,81         35.090,81              0,00         35.090,81              0,00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232.370,83        232.370,83              0,00        232.370,83              0,00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35.090,81         35.090,81              0,00         35.090,81              0,00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232.370,83        232.370,83              0,00        232.370,83              0,00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48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04/08/2017 as 8h9min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2017   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14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5.000,00              0,00              0,00              0,00          5.000,00          4.977,23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22,77             22,77              0,00             22,77              0,00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3.3.90.92.39.00.00  SERVICOS DE TERCEIROS - PESSOA JURIDICA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22,77             22,77              0,00             22,77              0,00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60.000,00              0,00              0,00              0,00         60.000,00         50.672,50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2.460,00            922,50              0,00            922,50              0,00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9.327,50          7.790,00            461,25          7.790,00          1.537,50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2.460,00            922,50              0,00            922,50              0,00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9.327,50          7.790,00            461,25          7.790,00          1.537,50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18.000,00              0,00              0,00              0,00         18.000,00         16.104,10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634,80            317,40              0,00            317,40              0,00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1.895,90          1.578,50            167,20          1.578,50            317,40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634,80            317,40              0,00            317,40              0,00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1.895,90          1.578,50            167,20          1.578,50            317,40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30.000,00              0,00              0,00              0,00         30.000,00         24.170,00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1.720,00            860,00              0,00          1.323,20              0,00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5.830,00          4.970,00              0,00          4.970,00            860,00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1.720,00            860,00              0,00          1.323,20              0,00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5.830,00          4.970,00              0,00          4.970,00            860,00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96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22.443.000,00              0,00              0,00         22.681,60     22.443.000,00     12.553.981,07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1.475.437,14      1.306.370,27         63.027,05      1.337.172,86        316.899,87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9.866.337,33      9.115.259,66        104.768,10      8.798.359,79      1.067.977,54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22.443.000,00              0,00              0,00         22.681,60     22.443.000,00     12.553.981,07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1.475.437,14      1.306.370,27         63.027,05      1.337.172,86        316.899,87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9.866.337,33      9.115.259,66        104.768,10      8.798.359,79      1.067.977,54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22.443.000,00              0,00              0,00         22.681,60     22.443.000,00     12.553.981,07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1.475.437,14      1.306.370,27         63.027,05      1.337.172,86        316.899,87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9.866.337,33      9.115.259,66        104.768,10      8.798.359,79      1.067.977,54   </w:t>
      </w:r>
    </w:p>
    <w:p>
      <w:pPr>
        <w:autoSpaceDN w:val="0"/>
        <w:autoSpaceDE w:val="0"/>
        <w:widowControl/>
        <w:spacing w:line="196" w:lineRule="exact" w:before="14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04/08/2017 as 8h9min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2017             Folha:     9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22.443.000,00              0,00              0,00         22.681,60     22.443.000,00     12.553.981,07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1.475.437,14      1.306.370,27         63.027,05      1.337.172,86        316.899,87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9.866.337,33      9.115.259,66        104.768,10      8.798.359,79      1.067.977,54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22.443.000,00              0,00              0,00         22.681,60     22.443.000,00     12.553.981,07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1.475.437,14      1.306.370,27         63.027,05      1.337.172,86        316.899,87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9.866.337,33      9.115.259,66        104.768,10      8.798.359,79      1.067.977,54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04/08/2017 as 8h9min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