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260" w:val="left"/>
          <w:tab w:pos="2786" w:val="left"/>
          <w:tab w:pos="2864" w:val="left"/>
        </w:tabs>
        <w:autoSpaceDE w:val="0"/>
        <w:widowControl/>
        <w:spacing w:line="242" w:lineRule="exact" w:before="0" w:after="0"/>
        <w:ind w:left="34" w:right="936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3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3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Exercício: </w:t>
      </w:r>
      <w:r>
        <w:tab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2017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Mês: </w:t>
      </w:r>
      <w:r>
        <w:tab/>
      </w:r>
      <w:r>
        <w:rPr>
          <w:rFonts w:ascii="Arial,Bold" w:hAnsi="Arial,Bold" w:eastAsia="Arial,Bold"/>
          <w:b/>
          <w:i w:val="0"/>
          <w:color w:val="0000FF"/>
          <w:sz w:val="13"/>
        </w:rPr>
        <w:t>JULHO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283"/>
        <w:gridCol w:w="1283"/>
        <w:gridCol w:w="1283"/>
        <w:gridCol w:w="1283"/>
        <w:gridCol w:w="1283"/>
        <w:gridCol w:w="1283"/>
        <w:gridCol w:w="1283"/>
        <w:gridCol w:w="1283"/>
        <w:gridCol w:w="1283"/>
        <w:gridCol w:w="1283"/>
        <w:gridCol w:w="1283"/>
      </w:tblGrid>
      <w:tr>
        <w:trPr>
          <w:trHeight w:hRule="exact" w:val="190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Fundam legal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Modalidade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Nº do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Objeto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CONTRATADO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Data Instrumento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Valor</w:t>
            </w:r>
          </w:p>
        </w:tc>
      </w:tr>
      <w:tr>
        <w:trPr>
          <w:trHeight w:hRule="exact" w:val="190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Disp ou Inexig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da Licitação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Processo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Nome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CNPJ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28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Public D.O</w:t>
            </w:r>
          </w:p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Vigência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Original</w:t>
            </w:r>
          </w:p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Global</w:t>
            </w:r>
          </w:p>
        </w:tc>
      </w:tr>
      <w:tr>
        <w:trPr>
          <w:trHeight w:hRule="exact" w:val="376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05/2017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56/2017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Aquisição, desinstalação e instalação de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aparelhos de ar condicionado.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VITOR DIOGO WENDLING - EPP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23.588.621/0001-33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29/06/2017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30 DIAS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60" w:val="left"/>
              </w:tabs>
              <w:autoSpaceDE w:val="0"/>
              <w:widowControl/>
              <w:spacing w:line="197" w:lineRule="auto" w:before="218" w:after="0"/>
              <w:ind w:left="7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60.137,00</w:t>
            </w:r>
          </w:p>
        </w:tc>
      </w:tr>
      <w:tr>
        <w:trPr>
          <w:trHeight w:hRule="exact" w:val="378"/>
        </w:trPr>
        <w:tc>
          <w:tcPr>
            <w:tcW w:type="dxa" w:w="122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05/2017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56/2017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Aquisição, desinstalação e instalação de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aparelhos de ar condicionado.</w:t>
            </w:r>
          </w:p>
        </w:tc>
        <w:tc>
          <w:tcPr>
            <w:tcW w:type="dxa" w:w="225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VITOR DIOGO WENDLING - EPP</w:t>
            </w:r>
          </w:p>
        </w:tc>
        <w:tc>
          <w:tcPr>
            <w:tcW w:type="dxa" w:w="129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23.588.621/0001-33</w:t>
            </w:r>
          </w:p>
        </w:tc>
        <w:tc>
          <w:tcPr>
            <w:tcW w:type="dxa" w:w="111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05/07/2017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30 DIAS</w:t>
            </w:r>
          </w:p>
        </w:tc>
        <w:tc>
          <w:tcPr>
            <w:tcW w:type="dxa" w:w="75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60" w:val="left"/>
              </w:tabs>
              <w:autoSpaceDE w:val="0"/>
              <w:widowControl/>
              <w:spacing w:line="197" w:lineRule="auto" w:before="218" w:after="0"/>
              <w:ind w:left="7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11.900,00</w:t>
            </w:r>
          </w:p>
        </w:tc>
      </w:tr>
      <w:tr>
        <w:trPr>
          <w:trHeight w:hRule="exact" w:val="376"/>
        </w:trPr>
        <w:tc>
          <w:tcPr>
            <w:tcW w:type="dxa" w:w="122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05/2017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56/2017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Aquisição, desinstalação e instalação de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aparelhos de ar condicionado.</w:t>
            </w:r>
          </w:p>
        </w:tc>
        <w:tc>
          <w:tcPr>
            <w:tcW w:type="dxa" w:w="225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VITOR DIOGO WENDLING - EPP</w:t>
            </w:r>
          </w:p>
        </w:tc>
        <w:tc>
          <w:tcPr>
            <w:tcW w:type="dxa" w:w="129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23.588.621/0001-33</w:t>
            </w:r>
          </w:p>
        </w:tc>
        <w:tc>
          <w:tcPr>
            <w:tcW w:type="dxa" w:w="111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05/07/2017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30 DIAS</w:t>
            </w:r>
          </w:p>
        </w:tc>
        <w:tc>
          <w:tcPr>
            <w:tcW w:type="dxa" w:w="75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2" w:val="left"/>
              </w:tabs>
              <w:autoSpaceDE w:val="0"/>
              <w:widowControl/>
              <w:spacing w:line="197" w:lineRule="auto" w:before="218" w:after="0"/>
              <w:ind w:left="76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3.700,00</w:t>
            </w:r>
          </w:p>
        </w:tc>
      </w:tr>
      <w:tr>
        <w:trPr>
          <w:trHeight w:hRule="exact" w:val="568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10/2017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70/2017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288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Contratação de serviços de imprensa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oficial em jornal diário de grande </w:t>
            </w:r>
            <w:r>
              <w:br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circulação estadual.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16" w:after="0"/>
              <w:ind w:left="288" w:right="288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RBS ZERO HORA EDITORA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JORNALÍSTICA S/A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92.821.701/0001-00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13/07/2017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12 MESES 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2" w:val="left"/>
              </w:tabs>
              <w:autoSpaceDE w:val="0"/>
              <w:widowControl/>
              <w:spacing w:line="197" w:lineRule="auto" w:before="408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2.800,00</w:t>
            </w:r>
          </w:p>
        </w:tc>
      </w:tr>
      <w:tr>
        <w:trPr>
          <w:trHeight w:hRule="exact" w:val="566"/>
        </w:trPr>
        <w:tc>
          <w:tcPr>
            <w:tcW w:type="dxa" w:w="122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Dispensa 62/2017</w:t>
            </w:r>
          </w:p>
        </w:tc>
        <w:tc>
          <w:tcPr>
            <w:tcW w:type="dxa" w:w="122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75/2017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144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Contratação de serviços de locação de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uma impressora multifuncional laser,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monocromático.</w:t>
            </w:r>
          </w:p>
        </w:tc>
        <w:tc>
          <w:tcPr>
            <w:tcW w:type="dxa" w:w="225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16" w:after="0"/>
              <w:ind w:left="432" w:right="288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MEGA SUPRIMENTOS 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INFORMÁTICA LTDA</w:t>
            </w:r>
          </w:p>
        </w:tc>
        <w:tc>
          <w:tcPr>
            <w:tcW w:type="dxa" w:w="129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00.952.885/0001-29</w:t>
            </w:r>
          </w:p>
        </w:tc>
        <w:tc>
          <w:tcPr>
            <w:tcW w:type="dxa" w:w="111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18/07/2017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12 MESES </w:t>
            </w:r>
          </w:p>
        </w:tc>
        <w:tc>
          <w:tcPr>
            <w:tcW w:type="dxa" w:w="75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2" w:val="left"/>
              </w:tabs>
              <w:autoSpaceDE w:val="0"/>
              <w:widowControl/>
              <w:spacing w:line="194" w:lineRule="auto" w:before="408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2.400,00</w:t>
            </w:r>
          </w:p>
        </w:tc>
      </w:tr>
      <w:tr>
        <w:trPr>
          <w:trHeight w:hRule="exact" w:val="376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09/2017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69/2017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Aquisição de suprimentos de informática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para o ano de 2017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ROGÉRIO FEIJÓ KOZOROSKI - EPP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06.990.361/0001-09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19/07/2017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60 DIAS 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60" w:val="left"/>
              </w:tabs>
              <w:autoSpaceDE w:val="0"/>
              <w:widowControl/>
              <w:spacing w:line="197" w:lineRule="auto" w:before="218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12.938,00</w:t>
            </w:r>
          </w:p>
        </w:tc>
      </w:tr>
      <w:tr>
        <w:trPr>
          <w:trHeight w:hRule="exact" w:val="566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Dispensa 61/2017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74/2017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Prestação de serviço de confecção de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Uniformes para os servidores efetivos da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Câmara.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16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RUVIARO INDUSTRIA E COMERCIO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CONFECÇÕES LTDA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91.624.734/0001-05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19/07/2017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40 DIAS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2" w:val="left"/>
              </w:tabs>
              <w:autoSpaceDE w:val="0"/>
              <w:widowControl/>
              <w:spacing w:line="197" w:lineRule="auto" w:before="408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4.804,00</w:t>
            </w:r>
          </w:p>
        </w:tc>
      </w:tr>
      <w:tr>
        <w:trPr>
          <w:trHeight w:hRule="exact" w:val="944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786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07/2017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786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65/2017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24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Aquisição de software antivírus para </w:t>
            </w:r>
            <w:r>
              <w:br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solução end-point (licença de software) 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prestação de serviço de suporte técnico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remoto, para todos os computadores da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Câmara.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594" w:after="0"/>
              <w:ind w:left="22" w:right="432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INTEGRASUL SOLUÇÕES EM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INFORMÁTICA LTDA 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786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06.249.471/0001-14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786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18/07/2017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786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12 MESES 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60" w:val="left"/>
              </w:tabs>
              <w:autoSpaceDE w:val="0"/>
              <w:widowControl/>
              <w:spacing w:line="197" w:lineRule="auto" w:before="786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38.700,00</w:t>
            </w:r>
          </w:p>
        </w:tc>
      </w:tr>
      <w:tr>
        <w:trPr>
          <w:trHeight w:hRule="exact" w:val="378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09/2017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69/2017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Aquisição de suprimentos de informática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para o ano de 2017.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TRI SHOP INFORMÁTICA LTDA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02.511.548/0001-21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19/07/2017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60 DIAS 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60" w:val="left"/>
              </w:tabs>
              <w:autoSpaceDE w:val="0"/>
              <w:widowControl/>
              <w:spacing w:line="197" w:lineRule="auto" w:before="218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16.557,30</w:t>
            </w:r>
          </w:p>
        </w:tc>
      </w:tr>
      <w:tr>
        <w:trPr>
          <w:trHeight w:hRule="exact" w:val="566"/>
        </w:trPr>
        <w:tc>
          <w:tcPr>
            <w:tcW w:type="dxa" w:w="1226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10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Dispensa 61/2017</w:t>
            </w:r>
          </w:p>
        </w:tc>
        <w:tc>
          <w:tcPr>
            <w:tcW w:type="dxa" w:w="1226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1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74/2017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Prestação de serviço de confecção de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Uniformes para os servidores efetivos da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Câmara.</w:t>
            </w:r>
          </w:p>
        </w:tc>
        <w:tc>
          <w:tcPr>
            <w:tcW w:type="dxa" w:w="225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18" w:after="0"/>
              <w:ind w:left="22" w:right="144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FORMIDABILI BRASIL UNIFORMES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CORPORATIVOS EIRELLI - EPP</w:t>
            </w:r>
          </w:p>
        </w:tc>
        <w:tc>
          <w:tcPr>
            <w:tcW w:type="dxa" w:w="1298"/>
            <w:tcBorders>
              <w:start w:sz="4.799999999999727" w:val="single" w:color="#000000"/>
              <w:top w:sz="4.0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1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86.794.534/0001-52</w:t>
            </w:r>
          </w:p>
        </w:tc>
        <w:tc>
          <w:tcPr>
            <w:tcW w:type="dxa" w:w="1112"/>
            <w:tcBorders>
              <w:start w:sz="4.79999999999927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1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20/07/2017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1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40 DIAS </w:t>
            </w:r>
          </w:p>
        </w:tc>
        <w:tc>
          <w:tcPr>
            <w:tcW w:type="dxa" w:w="75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2" w:val="left"/>
              </w:tabs>
              <w:autoSpaceDE w:val="0"/>
              <w:widowControl/>
              <w:spacing w:line="197" w:lineRule="auto" w:before="410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1.118,60</w:t>
            </w:r>
          </w:p>
        </w:tc>
      </w:tr>
      <w:tr>
        <w:trPr>
          <w:trHeight w:hRule="exact" w:val="376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09/2017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69/2017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Aquisição de suprimentos de informática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para o ano de 2017.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144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J MARTINS SUPRIMENTOS EIRELI -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ME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20.058.175/0001-67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20/07/2017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60 DIAS 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2" w:val="left"/>
              </w:tabs>
              <w:autoSpaceDE w:val="0"/>
              <w:widowControl/>
              <w:spacing w:line="197" w:lineRule="auto" w:before="218" w:after="0"/>
              <w:ind w:left="76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6.672,20</w:t>
            </w:r>
          </w:p>
        </w:tc>
      </w:tr>
      <w:tr>
        <w:trPr>
          <w:trHeight w:hRule="exact" w:val="378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Aditivo 04/2017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02/2013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Prestação de serviço de telefonia móvel.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CLARO S/A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40.432.544/0001-47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06/07/2017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17/07/2018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76"/>
        </w:trPr>
        <w:tc>
          <w:tcPr>
            <w:tcW w:type="dxa" w:w="1226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08/2017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68/2017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Instalação de infraestrutura de rede local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(rede lógica)</w:t>
            </w:r>
          </w:p>
        </w:tc>
        <w:tc>
          <w:tcPr>
            <w:tcW w:type="dxa" w:w="225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22" w:right="144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PRO REDE TELECOMUNICAÇÕES &amp;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INFORMÁTICA LTDA</w:t>
            </w:r>
          </w:p>
        </w:tc>
        <w:tc>
          <w:tcPr>
            <w:tcW w:type="dxa" w:w="1298"/>
            <w:tcBorders>
              <w:start w:sz="4.799999999999727" w:val="single" w:color="#000000"/>
              <w:top w:sz="4.0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86.833.753/0001-01</w:t>
            </w:r>
          </w:p>
        </w:tc>
        <w:tc>
          <w:tcPr>
            <w:tcW w:type="dxa" w:w="1112"/>
            <w:tcBorders>
              <w:start w:sz="4.79999999999927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21/07/2017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45 DIAS </w:t>
            </w:r>
          </w:p>
        </w:tc>
        <w:tc>
          <w:tcPr>
            <w:tcW w:type="dxa" w:w="75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108.000,00</w:t>
            </w:r>
          </w:p>
        </w:tc>
      </w:tr>
      <w:tr>
        <w:trPr>
          <w:trHeight w:hRule="exact" w:val="378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09/2017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69/2017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Aquisição de suprimentos de informática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para o ano de 2017.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72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TB SUPRIMENTOS PARA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INFORMÁTICA LTDA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24.291.879/0001-36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24/07/2017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60 DIAS 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2" w:val="left"/>
              </w:tabs>
              <w:autoSpaceDE w:val="0"/>
              <w:widowControl/>
              <w:spacing w:line="197" w:lineRule="auto" w:before="218" w:after="0"/>
              <w:ind w:left="76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4.982,00</w:t>
            </w:r>
          </w:p>
        </w:tc>
      </w:tr>
      <w:tr>
        <w:trPr>
          <w:trHeight w:hRule="exact" w:val="188"/>
        </w:trPr>
        <w:tc>
          <w:tcPr>
            <w:tcW w:type="dxa" w:w="122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0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Aditivo 03/2017</w:t>
            </w:r>
          </w:p>
        </w:tc>
        <w:tc>
          <w:tcPr>
            <w:tcW w:type="dxa" w:w="1226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Convite 04/2014</w:t>
            </w:r>
          </w:p>
        </w:tc>
        <w:tc>
          <w:tcPr>
            <w:tcW w:type="dxa" w:w="108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71/2014</w:t>
            </w:r>
          </w:p>
        </w:tc>
        <w:tc>
          <w:tcPr>
            <w:tcW w:type="dxa" w:w="254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0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Contrato de seguro veicular.</w:t>
            </w:r>
          </w:p>
        </w:tc>
        <w:tc>
          <w:tcPr>
            <w:tcW w:type="dxa" w:w="225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0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GENTE SEGURADORA S/A</w:t>
            </w:r>
          </w:p>
        </w:tc>
        <w:tc>
          <w:tcPr>
            <w:tcW w:type="dxa" w:w="1298"/>
            <w:tcBorders>
              <w:start w:sz="4.799999999999727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90.180.605/0001-02</w:t>
            </w:r>
          </w:p>
        </w:tc>
        <w:tc>
          <w:tcPr>
            <w:tcW w:type="dxa" w:w="1112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30/06/2017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03 MESES </w:t>
            </w:r>
          </w:p>
        </w:tc>
        <w:tc>
          <w:tcPr>
            <w:tcW w:type="dxa" w:w="75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40" w:val="left"/>
              </w:tabs>
              <w:autoSpaceDE w:val="0"/>
              <w:widowControl/>
              <w:spacing w:line="197" w:lineRule="auto" w:before="30" w:after="0"/>
              <w:ind w:left="6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296,34</w:t>
            </w:r>
          </w:p>
        </w:tc>
      </w:tr>
      <w:tr>
        <w:trPr>
          <w:trHeight w:hRule="exact" w:val="190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2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Aditivo 01/2017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2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62/2016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0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Cessão de infraestrutura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0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RBS PARTICIPAÇÕES 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2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68.737.857/0002-03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2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25/07/2017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2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12 MESES 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40" w:val="left"/>
              </w:tabs>
              <w:autoSpaceDE w:val="0"/>
              <w:widowControl/>
              <w:spacing w:line="197" w:lineRule="auto" w:before="32" w:after="0"/>
              <w:ind w:left="6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480,00</w:t>
            </w:r>
          </w:p>
        </w:tc>
      </w:tr>
      <w:tr>
        <w:trPr>
          <w:trHeight w:hRule="exact" w:val="546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16" w:after="0"/>
              <w:ind w:left="22" w:right="288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Inexigibilidade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03/2017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77/2017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1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Prestação de serviço de TV por assinatura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via cabo com o plano básico net fácil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CLARO S/A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40.432.544/0001-47</w:t>
            </w:r>
          </w:p>
        </w:tc>
        <w:tc>
          <w:tcPr>
            <w:tcW w:type="dxa" w:w="111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14/07/2017</w:t>
            </w:r>
          </w:p>
        </w:tc>
        <w:tc>
          <w:tcPr>
            <w:tcW w:type="dxa" w:w="79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7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12 MESES </w:t>
            </w:r>
          </w:p>
        </w:tc>
        <w:tc>
          <w:tcPr>
            <w:tcW w:type="dxa" w:w="75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2" w:val="left"/>
              </w:tabs>
              <w:autoSpaceDE w:val="0"/>
              <w:widowControl/>
              <w:spacing w:line="197" w:lineRule="auto" w:before="408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73,90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6" w:right="990" w:bottom="73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