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092" w:val="left"/>
          <w:tab w:pos="2300" w:val="left"/>
          <w:tab w:pos="2520" w:val="left"/>
        </w:tabs>
        <w:autoSpaceDE w:val="0"/>
        <w:widowControl/>
        <w:spacing w:line="242" w:lineRule="exact" w:before="0" w:after="0"/>
        <w:ind w:left="34" w:right="89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SETEMBRO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>
        <w:trPr>
          <w:trHeight w:hRule="exact" w:val="190"/>
        </w:trPr>
        <w:tc>
          <w:tcPr>
            <w:tcW w:type="dxa" w:w="10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09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1006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54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03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74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00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0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09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1006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54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03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74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00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546"/>
        </w:trPr>
        <w:tc>
          <w:tcPr>
            <w:tcW w:type="dxa" w:w="105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01/2017</w:t>
            </w:r>
          </w:p>
        </w:tc>
        <w:tc>
          <w:tcPr>
            <w:tcW w:type="dxa" w:w="1090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21/2017</w:t>
            </w:r>
          </w:p>
        </w:tc>
        <w:tc>
          <w:tcPr>
            <w:tcW w:type="dxa" w:w="2546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20" w:after="0"/>
              <w:ind w:left="24" w:right="144" w:firstLine="0"/>
              <w:jc w:val="left"/>
            </w:pP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 xml:space="preserve">Aquisição de gêneros alimentícios, </w:t>
            </w: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 xml:space="preserve">garrafas de 500 ml de água e copos </w:t>
            </w:r>
            <w:r>
              <w:rPr>
                <w:w w:val="102.85714013235909"/>
                <w:rFonts w:ascii="Arial" w:hAnsi="Arial" w:eastAsia="Arial"/>
                <w:b w:val="0"/>
                <w:i w:val="0"/>
                <w:color w:val="000000"/>
                <w:sz w:val="14"/>
              </w:rPr>
              <w:t>descartáveis.</w:t>
            </w:r>
          </w:p>
        </w:tc>
        <w:tc>
          <w:tcPr>
            <w:tcW w:type="dxa" w:w="203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LEANDRO MARTINS E CIA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00.694.969/0001-00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24/08/2017</w:t>
            </w:r>
          </w:p>
        </w:tc>
        <w:tc>
          <w:tcPr>
            <w:tcW w:type="dxa" w:w="74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38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31/12/2017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40" w:val="left"/>
              </w:tabs>
              <w:autoSpaceDE w:val="0"/>
              <w:widowControl/>
              <w:spacing w:line="197" w:lineRule="auto" w:before="388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371,25</w:t>
            </w:r>
          </w:p>
        </w:tc>
      </w:tr>
      <w:tr>
        <w:trPr>
          <w:trHeight w:hRule="exact" w:val="358"/>
        </w:trPr>
        <w:tc>
          <w:tcPr>
            <w:tcW w:type="dxa" w:w="105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01/2017</w:t>
            </w:r>
          </w:p>
        </w:tc>
        <w:tc>
          <w:tcPr>
            <w:tcW w:type="dxa" w:w="1090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01/2017</w:t>
            </w:r>
          </w:p>
        </w:tc>
        <w:tc>
          <w:tcPr>
            <w:tcW w:type="dxa" w:w="1006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006/2017</w:t>
            </w:r>
          </w:p>
        </w:tc>
        <w:tc>
          <w:tcPr>
            <w:tcW w:type="dxa" w:w="2546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Aquisição de gasolina comum.</w:t>
            </w:r>
          </w:p>
        </w:tc>
        <w:tc>
          <w:tcPr>
            <w:tcW w:type="dxa" w:w="203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8" w:after="0"/>
              <w:ind w:left="22" w:right="432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CLASSE A COMÉRCIO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COMBUSTÍVEIS LTDA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11.283.395/0001-01</w:t>
            </w:r>
          </w:p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06/09/2017</w:t>
            </w:r>
          </w:p>
        </w:tc>
        <w:tc>
          <w:tcPr>
            <w:tcW w:type="dxa" w:w="74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20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 MESES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20" w:after="0"/>
              <w:ind w:left="54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11.282,52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440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