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252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010310001.2.005000 Manutencao das Atividades Parlamentares de Fiscalizacao, Controle e Julgamento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2.910.000,00              0,00              0,00              0,00      2.910.000,00        638.148,00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2.271.852,00      2.271.852,00              0,00      2.271.852,00              0,00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2.271.852,00      2.271.852,00              0,00      2.271.852,00              0,00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615.000,00              0,00              0,00              0,00        615.000,00        138.989,84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42.734,56         42.734,56              0,01         43.535,45         42.734,56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476.010,16        476.010,16              0,01        433.275,60         42.734,56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42.734,56         42.734,56              0,01         43.535,45         42.734,56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476.010,16        476.010,16              0,01        433.275,60         42.734,56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80.000,00              0,00              0,00              0,00         80.000,00         23.554,15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2.048,05          2.048,05            890,30          2.760,65              0,00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56.445,85         56.445,85          3.740,25         56.445,85              0,00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2.048,05          2.048,05            890,30          2.760,65              0,00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55.110,85         55.110,85          3.740,25         55.110,85              0,00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3.3.90.14.16.00.00  DIARIAS NO EXTERIOR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3269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1.335,00          1.335,00              0,00          1.335,00              0,00   </w:t>
      </w:r>
    </w:p>
    <w:p>
      <w:pPr>
        <w:autoSpaceDN w:val="0"/>
        <w:tabs>
          <w:tab w:pos="252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250.000,00              0,00              0,00              0,00        250.000,00         68.199,81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240,00         15.615,41            120,00         14.962,12         15.375,41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181.800,19        138.893,01            603,81        123.517,60         58.282,59   </w:t>
      </w:r>
    </w:p>
    <w:p>
      <w:pPr>
        <w:autoSpaceDN w:val="0"/>
        <w:tabs>
          <w:tab w:pos="252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240,00         15.615,41            120,00         14.962,12         15.375,41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181.800,19        138.893,01            603,81        123.517,60         58.282,59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25.000,00              0,00              0,00              0,00         25.000,00          8.537,83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-176,27            336,13            426,42            336,13              0,00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16.462,17         16.291,37            699,20         16.291,37            170,80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-176,27            336,13            426,42            336,13              0,00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16.462,17         16.291,37            699,20         16.291,37            170,80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400.000,00              0,00        100.000,00              0,00        300.000,00        149.070,08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0,00          8.489,24              0,00          7.848,57          3.830,77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150.929,92         95.720,01         73.240,00         91.889,24         59.040,68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3275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0,00            899,80              0,00            716,40            899,80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45.930,00         20.754,09         73.240,00         19.854,29         26.075,71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3276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0,00          7.589,44              0,00          7.132,17          2.930,97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104.999,92         74.965,92              0,00         72.034,95         32.964,97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011220001.1.001000 Reformas, adequacoes, ampliacoes e construcoes na Sede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2.000.000,00              0,00      1.900.000,00              0,00        100.000,00         53.761,55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46.238,45              0,00              0,00              0,00              0,00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46.238,45              0,00              0,00              0,00         46.238,45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4.4.90.51.80.00.00  ESTUDOS E PROJETOS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3277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46.238,45              0,00              0,00              0,00              0,00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46.238,45              0,00              0,00              0,00         46.238,45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011220001.1.002000 Modernizacao Administrativa da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400.000,00              0,00              0,00              0,00        400.000,00        189.908,81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80.559,00         82.550,00              0,00         18.776,00         79.500,00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210.091,19        209.032,19         60.137,00        129.532,19         80.559,00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4.4.90.52.33.00.00  EQUIPAMENTOS PARA AUDIO, VIDEO E FOTO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0,00          3.050,00              0,00         18.776,00              0,00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18.776,00         18.776,00              0,00         18.776,00              0,00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4.4.90.52.34.00.00  MAQUINAS, UTENSILIOS E EQUIPAMENTOS DIVE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75.737,00         75.737,00         60.137,00         75.737,00              0,00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4.4.90.52.35.00.00  EQUIPAMENTOS DE PROCESSAMENTO DE DADOS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1.059,00              0,00              0,00              0,00              0,00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34.783,19         33.724,19              0,00         33.724,19          1.059,00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4.4.90.52.52.00.00  VEICULO DE TRACAO MECANICA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3288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79.500,00         79.500,00              0,00              0,00         79.500,00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79.500,00         79.500,00              0,00              0,00         79.500,00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4.4.90.52.99.00.00  OUTROS MATERIAIS PERMANENTES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1.295,00          1.295,00              0,00          1.295,00              0,00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011220001.1.003000 Modernizacao da TV Camara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1.000.000,00              0,00              0,00              0,00      1.000.000,00      1.000.000,00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011220001.2.007000 Manutencao das Atividades Administrativas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8.200.000,00              0,00        385.000,00              0,00      7.815.000,00      1.428.303,25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581.993,55        581.993,55              0,00        581.993,55              0,00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6.386.696,75      6.386.696,75              0,00      6.386.696,75              0,00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489.630,62        489.630,62              0,00        489.630,62              0,00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5.140.693,02      5.140.693,02              0,00      5.140.693,02              0,00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25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612,07            612,07              0,00            612,07              0,00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8.563,88          8.563,88              0,00          8.563,88              0,00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3.831,82          3.831,82              0,00          3.831,82              0,00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44.075,80         44.075,80              0,00         44.075,80              0,00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674,46            674,46              0,00            674,46              0,00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7.339,21          7.339,21              0,00          7.339,21              0,00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15.088,97         15.088,97              0,00         15.088,97              0,00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136.396,64        136.396,64              0,00        136.396,64              0,00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57.342,46         57.342,46              0,00         57.342,46              0,00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600.648,29        600.648,29              0,00        600.648,29              0,00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3554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9.692,52          9.692,52              0,00          9.692,52              0,00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103.790,15        103.790,15              0,00        103.790,15              0,00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988,90            988,90              0,00            988,90              0,00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283.462,99        283.462,99              0,00        283.462,99              0,00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14.168,46         14.168,46              0,00         14.168,46              0,00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4.131,73          4.131,73              0,00          4.131,73              0,00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47.558,31         47.558,31              0,00         47.558,31              0,00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1.280.000,00              0,00              0,00              0,00      1.280.000,00        304.179,07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90.747,60         90.747,60              0,00         91.512,31         90.747,60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975.820,93        975.820,93              0,00        885.073,33         90.747,60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2.551,30          2.551,30              0,00          2.672,40          2.551,30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26.752,15         26.752,15              0,00         24.200,85          2.551,30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88.196,30         88.196,30              0,00         88.839,91         88.196,30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949.068,78        949.068,78              0,00        860.872,48         88.196,30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150.000,00         70.000,00              0,00              0,00        220.000,00         37.169,32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17.368,84         17.368,84              0,00         17.368,84              0,00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182.830,68        182.830,68              0,00        182.830,68              0,00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17.368,84         17.368,84              0,00         17.368,84              0,00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182.830,68        182.830,68              0,00        182.830,68              0,00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100.000,00              0,00              0,00              0,00        100.000,00         60.647,48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39.352,52         39.352,52              0,00         39.352,52              0,00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39.352,52         39.352,52              0,00         39.352,52              0,00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1.180.000,00              0,00              0,00              0,00      1.180.000,00        168.124,16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94.792,88         94.792,88              0,00         94.370,91         94.792,88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1.011.875,84      1.011.875,84              0,00        917.082,96         94.792,88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42.434,02         42.434,02              0,00         42.245,12         42.434,02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452.966,06        452.966,06              0,00        410.532,04         42.434,02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52.358,86         52.358,86              0,00         52.125,79         52.358,86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558.909,78        558.909,78              0,00        506.550,92         52.358,86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35.000,00              0,00              0,00              0,00         35.000,00         19.881,25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717,50            717,50              0,00          1.025,00              0,00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15.118,75         15.118,75            666,25         15.118,75              0,00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717,50            717,50              0,00          1.025,00              0,00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13.837,50         13.837,50            666,25         13.837,50              0,00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3.3.90.14.16.00.00  DIARIAS NO EXTERIOR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1.281,25          1.281,25              0,00          1.281,25              0,00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250.000,00              0,00              0,00              0,00        250.000,00        148.349,66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4.643,90         14.388,18          1.322,50         13.574,64          3.557,14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101.650,34         97.519,65         12.087,70         93.962,51          7.687,83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3.100,00          1.714,69              0,00          2.264,91          1.714,69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15.736,00         13.875,17              0,00         12.160,48          3.575,52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0,00            133,65              0,00              0,00            133,65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2.841,25          2.512,25              0,00          2.378,60            462,65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3.3.90.30.16.00.00  MATERIAL DE EXPEDIENTE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14.017,83         14.017,83              0,00         14.017,83              0,00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3.3.90.30.17.00.00  MATERIAL DE PROCESSAMENTO DE DADOS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19.334,30         19.334,30              0,00         19.334,30              0,00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3297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3.443,00          2.934,00              0,00          2.934,00            509,00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3298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1.253,40          1.708,80              0,00              0,00          1.708,80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8.000,80          7.208,20              0,00          5.499,40          2.501,40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3.3.90.30.23.00.00  UNIFORMES, TECIDOS E AVIAMENTOS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3299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8.090,86          8.090,86              0,00          8.090,86              0,00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3.3.90.30.24.00.00  MATERIAL PARA MANUTENCAO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0,00          9.189,69              0,00          9.306,88              0,00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9.843,38          9.843,38              0,00          9.843,38              0,00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3.3.90.30.25.00.00  MATERIAL PARA MANUTENCAO DE BENS MOVEIS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468,00            468,00              0,00            468,00              0,00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79,00            890,89             70,00          1.089,59              0,00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7.521,56          7.372,56             94,95          7.372,56            149,00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3.3.90.30.28.00.00  MATERIAL DE PROTECAO E SEGURANCA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5084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0,00              0,00              0,00             20,00              0,00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337,60            337,60              0,00            337,60              0,00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3.3.90.30.29.00.00  MATERIAL PARA AUDIO, VIDEO E FOTO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619,00            619,00              0,00            619,00              0,00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3.3.90.30.30.00.00  MATERIAL PARA COMUNICACOES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3677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0,00            280,00              0,00            280,00              0,00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280,00            280,00              0,00            280,00              0,00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6.053,99          6.053,99              0,00          6.053,99              0,00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211,50            211,50          1.252,50            211,50              0,00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4.170,75          4.170,75         11.933,25          4.170,75              0,00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3.3.90.30.99.00.00  OUTROS MATERIAIS DE CONSUMO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0,00            258,96              0,00            401,76              0,00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892,02            401,76             59,50            401,76            490,26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5.000,00              0,00              0,00              0,00          5.000,00          4.250,00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750,00            750,00              0,00            750,00              0,00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750,00            750,00              0,00            750,00              0,00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180.000,00              0,00              0,00              0,00        180.000,00         64.003,24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8.030,49          8.030,49              0,00          8.030,49              0,00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115.996,76        115.996,76              0,00        115.996,76              0,00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3309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8.030,49          8.030,49              0,00          8.030,49              0,00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115.996,76        115.996,76              0,00        115.996,76              0,00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280.000,00              0,00              0,00              0,00        280.000,00         32.219,80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247.780,20        227.131,85              0,00        209.714,97         38.065,23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0,00         20.648,35              0,00         20.648,35         17.416,88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247.780,20        227.131,85              0,00        209.714,97         38.065,23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1.100.000,00        300.000,00              0,00         35.099,24      1.400.000,00        360.415,30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34.799,81         68.887,08          1.269,00         78.391,71         41.370,53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1.004.485,46        851.479,92         60.069,44        810.109,39        194.376,07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25.100,92         25.100,92         11.263,78         25.100,92              0,00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2.100,71          7.238,36              0,00          7.238,36          4.272,65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69.650,22         64.662,57          2.504,25         60.389,92          9.260,30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3.3.90.39.08.00.00  MANUTENCAO DE SOFTWARE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60,00             60,00              0,00             60,00              0,00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0,00         17.700,00              0,00         16.516,67         17.700,00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212.400,00        194.700,00              0,00        177.000,00         35.400,00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0,00            200,00              0,00            200,00            200,00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14.742,71         14.429,38         10.257,29         14.229,38            513,33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3.3.90.39.16.00.00  MANUTENCAO E CONSERVACAO DE BENS IMOVEIS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3317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13.200,00              0,00              0,00              0,00              0,00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14.590,00          1.390,00              0,00          1.390,00         13.200,00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0,00          5.094,19              0,00          5.094,19          4.843,54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65.430,71         59.196,52          2.419,57         54.352,98         11.077,73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3.3.90.39.19.00.00  MANUTENCAO E CONSERVACAO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3319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0,00             60,00              0,00            136,80             57,60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3.850,00          2.830,00              0,00          2.772,40          1.077,60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3.3.90.39.20.00.00  MANUTENCAO E CONSERVACAO DE BENS MOVEIS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700,00            350,00              0,00            350,00            350,00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3322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0,00          3.570,00              0,00          3.570,00              0,00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7.962,00          7.962,00              0,00          7.962,00              0,00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4620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0,00          2.631,53              0,00          2.636,64          2.585,80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30.241,08         27.535,67          2.815,38         24.949,87          5.291,21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4621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0,00          3.815,00              0,00          4.998,33          2.631,67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76.080,00         41.965,00              0,00         39.333,33         36.746,67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0,00         10.392,91              0,00         21.279,65              0,00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139.999,92        122.977,88              0,00        122.977,88         17.022,04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9.000,00          4.237,46              0,00          2.285,90          4.237,46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27.000,00         21.978,39              0,00         17.740,93          9.259,07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0,00          1.941,08              0,00            831,55          1.941,08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15.680,48         14.790,42         12.649,52         12.849,34          2.831,14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0,00          2.841,78              0,00          2.846,69            376,20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50.000,00         33.220,55              0,00         32.844,35         17.155,65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3.3.90.39.61.00.00  SERVICOS DE SOCORRO E SALVAMENTO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5374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0,00            740,00              0,00            740,00            711,58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8.880,00          8.140,00              0,00          7.428,42          1.451,58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3.3.90.39.63.00.00  SERVICOS GRAFICOS E EDITORIAIS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0,00          4.028,00              0,00          4.028,00              0,00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50.037,80         41.314,60              0,00         41.314,60          8.723,20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3.3.90.39.69.00.00  SEGUROS EM GERAL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3329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10.290,00            290,00              0,00              0,00            290,00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16.835,15          6.835,15              0,00          6.545,15         10.290,00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3.3.90.39.78.00.00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4833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0,00            830,00              0,00            830,00              0,00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1.660,00          1.660,00              0,00          1.660,00              0,00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3.3.90.39.81.00.00  SERVICOS BANCARIOS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14,10             14,10              0,00             14,10              0,00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430,28            430,28              0,00            430,28              0,00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0,00          1.457,91              0,00          3.261,24              0,00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49.361,60         38.223,19          3.957,57         38.223,19         11.138,41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0,00            601,67              0,00            601,67            578,57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104.480,05        103.878,38              0,00        103.299,81          1.180,24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3333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195,00            195,00          1.269,00            195,00              0,00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2.042,57          2.042,57         14.061,43          2.042,57              0,00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3.3.90.39.99.02.00  ASSOCIACOES, FEDERACOES E CONFEDERACOES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4114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4.500,00          4.500,00              0,00          4.500,00              0,00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5602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0,00          1.008,09              0,00          1.086,92            944,38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12.769,97         11.306,45            140,65         10.362,07          2.407,90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1.380.000,00              0,00              0,00              0,00      1.380.000,00        198.533,50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115.943,31        115.943,31              0,00        115.943,31              0,00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1.181.466,50      1.181.466,50              0,00      1.181.466,50              0,00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115.943,31        115.943,31              0,00        115.943,31              0,00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1.181.466,50      1.181.466,50              0,00      1.181.466,50              0,00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6048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400.000,00         15.000,00              0,00              0,00        415.000,00         39.386,41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37.576,32         37.576,32              0,00         37.576,32              0,00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375.613,59        375.613,59              0,00        375.613,59              0,00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37.576,32         37.576,32              0,00         37.576,32              0,00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375.613,59        375.613,59              0,00        375.613,59              0,00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7056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4393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011220001.2.008000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5.000,00              0,00              0,00              0,00          5.000,00          4.977,23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22,77             22,77              0,00             22,77              0,00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3.3.90.92.39.00.00  SERVICOS DE TERCEIROS - PESSOA JURIDICA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22,77             22,77              0,00             22,77              0,00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011280001.2.006000 Capacitacao de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60.000,00              0,00              0,00              0,00         60.000,00         37.860,00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0,00          1.537,50              0,00          1.537,50              0,00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22.140,00         22.140,00          1.845,00         22.140,00              0,00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0,00          1.537,50              0,00          1.537,50              0,00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22.140,00         22.140,00          1.845,00         22.140,00              0,00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0" w:hanging="1932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18.000,00              0,00              0,00              0,00         18.000,00         13.940,98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0,00            341,60              0,00            341,60              0,00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 9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4.059,02          4.059,02            427,40          4.059,02              0,00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0,00            341,60              0,00            341,60              0,00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4.059,02          4.059,02            427,40          4.059,02              0,00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30.000,00              0,00              0,00              0,00         30.000,00         16.930,00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0,00            860,00              0,00            860,00              0,00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13.070,00         13.070,00              0,00         13.070,00              0,00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3.3.90.39.48.00.00  SERVICO DE SELECAO E TREINAMENTO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3338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0,00            860,00              0,00            860,00              0,00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13.070,00         13.070,00              0,00         13.070,00              0,00   </w:t>
      </w:r>
    </w:p>
    <w:p>
      <w:pPr>
        <w:autoSpaceDN w:val="0"/>
        <w:tabs>
          <w:tab w:pos="168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999999999.0.004000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12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22.443.000,00        385.000,00      2.385.000,00         35.099,24     20.443.000,00      5.319.340,72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1.362.719,62      1.410.068,22          4.028,23      1.355.855,08        389.325,77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15.088.560,04     14.765.190,12        213.516,06     14.375.864,35        712.695,69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22.443.000,00        385.000,00      2.385.000,00         35.099,24     20.443.000,00      5.319.340,72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1.362.719,62      1.410.068,22          4.028,23      1.355.855,08        389.325,77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15.088.560,04     14.765.190,12        213.516,06     14.375.864,35        712.695,69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22.443.000,00        385.000,00      2.385.000,00         35.099,24     20.443.000,00      5.319.340,72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1.362.719,62      1.410.068,22          4.028,23      1.355.855,08        389.325,77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15.088.560,04     14.765.190,12        213.516,06     14.375.864,35        712.695,69   </w:t>
      </w:r>
    </w:p>
    <w:p>
      <w:pPr>
        <w:autoSpaceDN w:val="0"/>
        <w:autoSpaceDE w:val="0"/>
        <w:widowControl/>
        <w:spacing w:line="196" w:lineRule="exact" w:before="760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Novembro de 2017          Folha:    10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12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22.443.000,00        385.000,00      2.385.000,00         35.099,24     20.443.000,00      5.319.340,72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1.362.719,62      1.410.068,22          4.028,23      1.355.855,08        389.325,77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15.088.560,04     14.765.190,12        213.516,06     14.375.864,35        712.695,69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432" w:right="12" w:firstLine="0"/>
              <w:jc w:val="righ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22.443.000,00        385.000,00      2.385.000,00         35.099,24     20.443.000,00      5.319.340,72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1.362.719,62      1.410.068,22          4.028,23      1.355.855,08        389.325,77   </w:t>
            </w:r>
            <w:r>
              <w:br/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15.088.560,04     14.765.190,12        213.516,06     14.375.864,35        712.695,69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05/12/2017 as 10h2min (3)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