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2.910.000,00              0,00        150.000,00              0,00      2.760.000,00         79.224,74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408.923,26        408.923,26              0,00        408.923,26              0,00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2.680.775,26      2.680.775,26              0,00      2.680.775,26              0,00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3268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2.476.313,63      2.476.313,63              0,00      2.476.313,63              0,00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615.000,00              0,00         40.000,00              0,00        575.000,00         13.250,74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85.739,10         85.739,10              0,00         85.671,60         42.802,06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561.749,26        561.749,26              0,01        518.947,20         42.802,06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85.739,10         85.739,10              0,00         85.671,60         42.802,06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561.749,26        561.749,26              0,01        518.947,20         42.802,06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80.000,00              0,00              0,00              0,00         80.000,00         19.278,55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4.275,60          4.275,60            534,45          4.275,60              0,00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60.721,45         60.721,45          4.274,70         60.721,45              0,00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4.275,60          4.275,60            534,45          4.275,60              0,00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59.386,45         59.386,45          4.274,70         59.386,45              0,00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3.3.90.14.16.00.00  DIARIAS NO EXTERIOR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3269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1.335,00          1.335,00              0,00          1.335,00              0,00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2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250.000,00              0,00         50.000,00              0,00        200.000,00         45.114,48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-26.914,67         15.992,51         27.634,67         15.735,41         15.632,51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154.885,52        154.885,52         28.238,48        139.253,01         15.632,51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-26.914,67         15.992,51         27.634,67         15.735,41         15.632,51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154.885,52        154.885,52         28.238,48        139.253,01         15.632,51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25.000,00              0,00              0,00              0,00         25.000,00          6.719,03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1.818,80          1.989,60            170,80            344,50          1.645,10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18.280,97         18.280,97            870,00         16.635,87          1.645,10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1.818,80          1.989,60            170,80            344,50          1.645,10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18.280,97         18.280,97            870,00         16.635,87          1.645,10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3864" w:right="2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400.000,00              0,00        200.000,00              0,00        200.000,00         87.389,38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-38.319,30         16.890,61         38.319,30         11.176,03          9.545,35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112.610,62        112.610,62        111.559,30        103.065,27          9.545,35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-15.630,56          9.545,35         15.630,56            899,80          9.545,35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30.299,44         30.299,44         88.870,56         20.754,09          9.545,35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-22.688,74          7.345,26         22.688,74         10.276,23              0,00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82.311,18         82.311,18         22.688,74         82.311,18              0,00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2.000.000,00              0,00      1.900.000,00              0,00        100.000,00         53.761,55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46.238,45              0,00              0,00              0,00         46.238,45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4.4.90.51.80.00.00  ESTUDOS E PROJETOS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46.238,45              0,00              0,00              0,00         46.238,45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20.000,00              0,00         20.000,00              0,00              0,00              0,00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400.000,00              0,00         74.000,00              0,00        326.000,00        115.908,81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0,00          1.059,00              0,00         80.559,00              0,00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210.091,19        210.091,19         60.137,00        210.091,19              0,00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18.776,00         18.776,00              0,00         18.776,00              0,00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4.4.90.52.34.00.00  MAQUINAS, UTENSILIOS E EQUIPAMENTOS DIVE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75.737,00         75.737,00         60.137,00         75.737,00              0,00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4.4.90.52.35.00.00  EQUIPAMENTOS DE PROCESSAMENTO DE DADOS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0,00          1.059,00              0,00          1.059,00              0,00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34.783,19         34.783,19              0,00         34.783,19              0,00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4.4.90.52.52.00.00  VEICULO DE TRACAO MECANICA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0,00              0,00              0,00         79.500,00              0,00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79.500,00         79.500,00              0,00         79.500,00              0,00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4.4.90.52.99.00.00  OUTROS MATERIAIS PERMANENTES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1.295,00          1.295,00              0,00          1.295,00              0,00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1.000.000,00              0,00      1.000.000,00              0,00              0,00              0,00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696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8.200.000,00              0,00        735.000,00              0,00      7.465.000,00         70.685,07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1.007.618,18      1.007.618,18              0,00      1.007.618,18              0,00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7.394.314,93      7.394.314,93              0,00      7.394.314,93              0,00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25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493.101,41        493.101,41              0,00        493.101,41              0,00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5.633.794,43      5.633.794,43              0,00      5.633.794,43              0,00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612,07            612,07              0,00            612,07              0,00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9.175,95          9.175,95              0,00          9.175,95              0,00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5.783,75          5.783,75              0,00          5.783,75              0,00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49.859,55         49.859,55              0,00         49.859,55              0,00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674,46            674,46              0,00            674,46              0,00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8.013,67          8.013,67              0,00          8.013,67              0,00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14.539,70         14.539,70              0,00         14.539,70              0,00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150.936,34        150.936,34              0,00        150.936,34              0,00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59.642,18         59.642,18              0,00         59.642,18              0,00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660.290,47        660.290,47              0,00        660.290,47              0,00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9.692,52          9.692,52              0,00          9.692,52              0,00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113.482,67        113.482,67              0,00        113.482,67              0,00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296.416,41        296.416,41              0,00        296.416,41              0,00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579.879,40        579.879,40              0,00        579.879,40              0,00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30.322,48         30.322,48              0,00         30.322,48              0,00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44.490,94         44.490,94              0,00         44.490,94              0,00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96.833,20         96.833,20              0,00         96.833,20              0,00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144.391,51        144.391,51              0,00        144.391,51              0,00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1.280.000,00              0,00         50.000,00              0,00      1.230.000,00         97.229,10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156.949,97        156.949,97              0,00        160.041,22         87.656,35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1.132.770,90      1.132.770,90              0,00      1.045.114,55         87.656,35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3.642,78          3.642,78              0,00          6.194,08              0,00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30.394,93         30.394,93              0,00         30.394,93              0,00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153.307,19        153.307,19              0,00        153.847,14         87.656,35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1.102.375,97      1.102.375,97              0,00      1.014.719,62         87.656,35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150.000,00         70.000,00              0,00              0,00        220.000,00         18.043,03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19.126,29         19.126,29              0,00         19.126,29              0,00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201.956,97        201.956,97              0,00        201.956,97              0,00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19.126,29         19.126,29              0,00         19.126,29              0,00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201.956,97        201.956,97              0,00        201.956,97              0,00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100.000,00              0,00              0,00              0,00        100.000,00         60.647,48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39.352,52         39.352,52              0,00         39.352,52              0,00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39.352,52         39.352,52              0,00         39.352,52              0,00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1.180.000,00              0,00              0,00              0,00      1.180.000,00         17.776,56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150.347,60        150.347,60              0,00        245.140,48              0,00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1.162.223,44      1.162.223,44              0,00      1.162.223,44              0,00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67.303,08         67.303,08              0,00        109.737,10              0,00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520.269,14        520.269,14              0,00        520.269,14              0,00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83.044,52         83.044,52              0,00        135.403,38              0,00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641.954,30        641.954,30              0,00        641.954,30              0,00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35.000,00              0,00              0,00              0,00         35.000,00         17.728,75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2.152,50          2.152,50            922,50          2.152,50              0,00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17.271,25         17.271,25          1.588,75         17.271,25              0,00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2.152,50          2.152,50            922,50          2.152,50              0,00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15.990,00         15.990,00          1.588,75         15.990,00              0,00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3.3.90.14.16.00.00  DIARIAS NO EXTERIOR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1.281,25          1.281,25              0,00          1.281,25              0,00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250.000,00              0,00        100.000,00              0,00        150.000,00         42.520,82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5.828,84          9.809,53          2.161,16          9.581,88          3.784,79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107.479,18        107.329,18         14.248,86        103.544,39          3.934,79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-52,04          1.808,79             52,04          1.714,69          1.808,79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15.683,96         15.683,96             52,04         13.875,17          1.808,79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-329,00              0,00            329,00            133,65              0,00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2.512,25          2.512,25            329,00          2.512,25              0,00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14.017,83         14.017,83              0,00         14.017,83              0,00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19.334,30         19.334,30              0,00         19.334,30              0,00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-509,00              0,00            509,00              0,00              0,00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2.934,00          2.934,00            509,00          2.934,00              0,00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0,00            792,60              0,00          2.501,40              0,00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8.000,80          8.000,80              0,00          8.000,80              0,00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3.3.90.30.23.00.00  UNIFORMES, TECIDOS E AVIAMENTOS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8.090,86          8.090,86              0,00          8.090,86              0,00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9.843,38          9.843,38              0,00          9.843,38              0,00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3.3.90.30.25.00.00  MATERIAL PARA MANUTENCAO DE BENS MOVEIS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468,00            468,00              0,00            468,00              0,00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440,00            589,00              0,00            589,00              0,00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7.961,56          7.961,56             94,95          7.961,56              0,00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3.3.90.30.28.00.00  MATERIAL DE PROTECAO E SEGURANCA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5084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337,60            337,60              0,00            337,60              0,00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3.3.90.30.29.00.00  MATERIAL PARA AUDIO, VIDEO E FOTO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619,00            619,00              0,00            619,00              0,00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3.3.90.30.30.00.00  MATERIAL PARA COMUNICACOES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3677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280,00            280,00              0,00            280,00              0,00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1.976,00          1.976,00              0,00              0,00          1.976,00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8.029,99          8.029,99              0,00          6.053,99          1.976,00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192,88            192,88          1.271,12            192,88              0,00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4.363,63          4.363,63         13.204,37          4.363,63              0,00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3.3.90.30.99.00.00  OUTROS MATERIAIS DE CONSUMO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4.110,00          4.450,26              0,00          4.450,26              0,00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5.002,02          4.852,02             59,50          4.852,02            150,00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5.000,00              0,00              0,00              0,00          5.000,00          3.994,62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255,38            255,38             86,22            255,38              0,00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1.005,38          1.005,38             86,22          1.005,38              0,00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255,38            255,38             86,22            255,38              0,00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1.005,38          1.005,38             86,22          1.005,38              0,00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180.000,00              0,00         30.000,00              0,00        150.000,00         26.466,61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7.536,63          7.536,63              0,00          7.536,63              0,00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123.533,39        123.533,39              0,00        123.533,39              0,00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7.536,63          7.536,63              0,00          7.536,63              0,00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123.533,39        123.533,39              0,00        123.533,39              0,00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280.000,00              0,00              0,00              0,00        280.000,00         32.219,80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0,00         20.648,35              0,00         38.065,23              0,00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247.780,20        247.780,20              0,00        247.780,20              0,00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0,00         20.648,35              0,00         38.065,23              0,00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247.780,20        247.780,20              0,00        247.780,20              0,00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1.100.000,00        300.000,00              0,00         22.681,60      1.400.000,00        409.130,24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-36.297,30        116.483,60         54.634,99        151.105,80          6.748,33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968.188,16        967.963,52        114.704,43        961.215,19          6.972,97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25.100,92         25.100,92         11.263,78         25.100,92              0,00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0,00          4.987,65              0,00          9.260,30              0,00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69.650,22         69.650,22          2.504,25         69.650,22              0,00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3.3.90.39.08.00.00  MANUTENCAO DE SOFTWARE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60,00             60,00              0,00             60,00              0,00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0,00         17.700,00              0,00         35.400,00              0,00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212.400,00        212.400,00              0,00        212.400,00              0,00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-113,33            200,00            113,33            400,00              0,00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14.629,38         14.629,38         10.370,62         14.629,38              0,00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0,00         13.200,00              0,00         13.200,00              0,00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14.590,00         14.590,00              0,00         14.590,00              0,00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996,00          7.230,19              0,00         12.073,73              0,00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66.426,71         66.426,71          2.419,57         66.426,71              0,00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-364,00            656,00            940,00            162,43            551,17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3.486,00          3.486,00            940,00          2.934,83            551,17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3.3.90.39.20.00.00  MANUTENCAO E CONSERVACAO DE BENS MOVEIS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3320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0,00            350,00              0,00              7,00            343,00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700,00            700,00              0,00            357,00            343,00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7.962,00          7.962,00              0,00          7.962,00              0,00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-77,47          2.627,94            905,41          5.213,74              0,00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30.163,61         30.163,61          3.720,79         30.163,61              0,00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-4.800,00         29.315,00          4.800,00         31.946,67              0,00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71.280,00         71.280,00          4.800,00         71.280,00              0,00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-4.663,36         12.358,68          4.663,36         12.358,68              0,00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135.336,56        135.336,56          4.663,36        135.336,56              0,00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-2.910,75          2.110,86          2.910,75          4.237,46          2.110,86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24.089,25         24.089,25          2.910,75         21.978,39          2.110,86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-1,83            888,23              1,83          1.941,08            888,23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15.678,65         15.678,65         12.651,35         14.790,42            888,23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0,00              0,00          7.579,00              0,00              0,00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0,00              0,00          7.579,00              0,00              0,00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-13.975,64          2.803,81         13.975,64          3.180,01              0,00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36.024,36         36.024,36         13.975,64         36.024,36              0,00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-222,00            518,00            222,00          1.229,58              0,00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8.658,00          8.658,00            222,00          8.658,00              0,00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-1.292,00          7.431,20          1.292,00          7.431,20              0,00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48.745,80         48.745,80          1.292,00         48.745,80              0,00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2.197,52         11.972,88              0,00         10.290,00          1.972,88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19.032,67         18.808,03              0,00         16.835,15          2.197,52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1.660,00          1.660,00              0,00          1.660,00              0,00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430,28            430,28              0,00            430,28              0,00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-10.638,41            500,00         14.971,74            380,00            120,00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38.723,19         38.723,19         18.929,31         38.603,19            120,00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-180,50            421,17            180,50            999,74              0,00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104.299,55        104.299,55            180,50        104.299,55              0,00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302,00            302,00          1.162,00            302,00              0,00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2.344,57          2.344,57         15.223,43          2.344,57              0,00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4.500,00          4.500,00              0,00          4.500,00              0,00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-553,53            909,99            917,43          1.092,18            762,19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12.216,44         12.216,44          1.058,08         11.454,25            762,19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1.380.000,00              0,00              0,00              0,00      1.380.000,00         83.080,17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115.453,33        115.453,33              0,00        115.453,33              0,00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1.296.919,83      1.296.919,83              0,00      1.296.919,83              0,00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115.453,33        115.453,33              0,00        115.453,33              0,00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1.296.919,83      1.296.919,83              0,00      1.296.919,83              0,00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400.000,00         15.000,00              0,00              0,00        415.000,00          4.323,31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35.063,10         35.063,10              0,00         35.063,10              0,00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410.676,69        410.676,69              0,00        410.676,69              0,00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35.063,10         35.063,10              0,00         35.063,10              0,00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410.676,69        410.676,69              0,00        410.676,69              0,00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5.000,00              0,00              0,00              0,00          5.000,00          4.977,23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22,77             22,77              0,00             22,77              0,00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3.3.90.92.39.00.00  SERVICOS DE TERCEIROS - PESSOA JURIDICA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22,77             22,77              0,00             22,77              0,00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200" w:right="0" w:hanging="1764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60.000,00              0,00         20.000,00              0,00         40.000,00         17.398,75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461,25            461,25              0,00            461,25              0,00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22.601,25         22.601,25          1.845,00         22.601,25              0,00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461,25            461,25              0,00            461,25              0,00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22.601,25         22.601,25          1.845,00         22.601,25              0,00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18.000,00              0,00          8.000,00              0,00         10.000,00          5.770,18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170,80            170,80              0,00            170,80              0,00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4.229,82          4.229,82            427,40          4.229,82              0,00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170,80            170,80              0,00            170,80              0,00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4.229,82          4.229,82            427,40          4.229,82              0,00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30.000,00              0,00          8.000,00              0,00         22.000,00          8.930,00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13.070,00         13.070,00              0,00         13.070,00              0,00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13.070,00         13.070,00              0,00         13.070,00              0,00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12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22.443.000,00        385.000,00      4.385.000,00         22.681,60     18.443.000,00      1.431.569,00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1.900.189,36      2.176.946,19        124.464,09      2.398.457,47        167.814,49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16.988.749,40     16.942.136,31        337.980,15     16.774.321,82        214.427,58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22.443.000,00        385.000,00      4.385.000,00         22.681,60     18.443.000,00      1.431.569,00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1.900.189,36      2.176.946,19        124.464,09      2.398.457,47        167.814,49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16.988.749,40     16.942.136,31        337.980,15     16.774.321,82        214.427,58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22.443.000,00        385.000,00      4.385.000,00         22.681,60     18.443.000,00      1.431.569,00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1.900.189,36      2.176.946,19        124.464,09      2.398.457,47        167.814,49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16.988.749,40     16.942.136,31        337.980,15     16.774.321,82        214.427,58   </w:t>
      </w:r>
    </w:p>
    <w:p>
      <w:pPr>
        <w:autoSpaceDN w:val="0"/>
        <w:autoSpaceDE w:val="0"/>
        <w:widowControl/>
        <w:spacing w:line="196" w:lineRule="exact" w:before="55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Dezembro de 2017          Folha:    10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12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22.443.000,00        385.000,00      4.385.000,00         22.681,60     18.443.000,00      1.431.569,00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1.900.189,36      2.176.946,19        124.464,09      2.398.457,47        167.814,49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16.988.749,40     16.942.136,31        337.980,15     16.774.321,82        214.427,58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432" w:right="12" w:firstLine="0"/>
              <w:jc w:val="righ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22.443.000,00        385.000,00      4.385.000,00         22.681,60     18.443.000,00      1.431.569,00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1.900.189,36      2.176.946,19        124.464,09      2.398.457,47        167.814,49   </w:t>
            </w:r>
            <w:r>
              <w:br/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16.988.749,40     16.942.136,31        337.980,15     16.774.321,82        214.427,58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04/01/2018 as 9h48min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