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2018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84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010310001.2.106000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2.912.000,00              0,00              0,00              0,00      2.912.000,00      2.707.538,37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615.000,00              0,00              0,00              0,00        615.000,00        572.062,88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42.937,12         42.937,12              0,00              0,00         42.937,12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42.937,12         42.937,12              0,00              0,00         42.937,12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2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42.937,12         42.937,12              0,00              0,00         42.937,12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42.937,12         42.937,12              0,00              0,00         42.937,12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80.000,00              0,00              0,00              0,00         80.000,00         74.124,20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5.875,80          5.875,80              0,00          5.875,80              0,00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5.875,80          5.875,80              0,00          5.875,80              0,00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2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5.875,80          5.875,80              0,00          5.875,80              0,00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5.875,80          5.875,80              0,00          5.875,80              0,00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200" w:right="2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260.000,00              0,00              0,00              0,00        260.000,00        259.050,00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950,00            950,00              0,00            950,00              0,00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950,00            950,00              0,00            950,00              0,00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2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950,00            950,00              0,00            950,00              0,00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950,00            950,00              0,00            950,00              0,00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200" w:right="2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30.000,00              0,00              0,00              0,00         30.000,00         29.829,20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170,80            170,80              0,00            170,80              0,00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170,80            170,80              0,00            170,80              0,00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2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170,80            170,80              0,00            170,80              0,00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170,80            170,80              0,00            170,80              0,00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2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200.000,00              0,00              0,00              0,00        200.000,00         68.328,08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131.671,92          9.076,62              0,00          3.708,57          5.368,05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131.671,92          9.076,62              0,00          3.708,57        127.963,35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2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46.672,00          2.442,00              0,00              0,00          2.442,00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46.672,00          2.442,00              0,00              0,00         46.672,00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3131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3948" w:right="2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84.999,92          6.634,62              0,00          3.708,57          2.926,05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84.999,92          6.634,62              0,00          3.708,57         81.291,35   </w:t>
      </w:r>
    </w:p>
    <w:p>
      <w:pPr>
        <w:autoSpaceDN w:val="0"/>
        <w:autoSpaceDE w:val="0"/>
        <w:widowControl/>
        <w:spacing w:line="148" w:lineRule="exact" w:before="146" w:after="0"/>
        <w:ind w:left="0" w:right="518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02/02/2018 as 12h23min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2018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84" w:val="left"/>
          <w:tab w:pos="336" w:val="left"/>
          <w:tab w:pos="3360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011220001.1.010000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2.400.000,00              0,00              0,00              0,00      2.400.000,00      2.400.000,00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011220001.1.011000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011220001.1.012000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1.400.000,00              0,00              0,00              0,00      1.400.000,00      1.400.000,00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011220001.2.108000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8.350.000,00              0,00              0,00              0,00      8.350.000,00      7.711.619,03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638.380,97        638.380,97              0,00        638.380,97              0,00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638.380,97        638.380,97              0,00        638.380,97              0,00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511.585,60        511.585,60              0,00        511.585,60              0,00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511.585,60        511.585,60              0,00        511.585,60              0,00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612,07            612,07              0,00            612,07              0,00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612,07            612,07              0,00            612,07              0,00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4.030,55          4.030,55              0,00          4.030,55              0,00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4.030,55          4.030,55              0,00          4.030,55              0,00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674,46            674,46              0,00            674,46              0,00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674,46            674,46              0,00            674,46              0,00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6.610,82          6.610,82              0,00          6.610,82              0,00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6.610,82          6.610,82              0,00          6.610,82              0,00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58.500,92         58.500,92              0,00         58.500,92              0,00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58.500,92         58.500,92              0,00         58.500,92              0,00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9.692,52          9.692,52              0,00          9.692,52              0,00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9.692,52          9.692,52              0,00          9.692,52              0,00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234,86            234,86              0,00            234,86              0,00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234,86            234,86              0,00            234,86              0,00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3147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02/02/2018 as 12h23min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2018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14.374,94         14.374,94              0,00         14.374,94              0,00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14.374,94         14.374,94              0,00         14.374,94              0,00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32.064,23         32.064,23              0,00         32.064,23              0,00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32.064,23         32.064,23              0,00         32.064,23              0,00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1.330.000,00              0,00              0,00              0,00      1.330.000,00      1.235.672,31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94.327,69         94.327,69              0,00              0,00         94.327,69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94.327,69         94.327,69              0,00              0,00         94.327,69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2.769,36          2.769,36              0,00              0,00          2.769,36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2.769,36          2.769,36              0,00              0,00          2.769,36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91.558,33         91.558,33              0,00              0,00         91.558,33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91.558,33         91.558,33              0,00              0,00         91.558,33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250.000,00              0,00              0,00              0,00        250.000,00        239.062,24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10.937,76         10.937,76              0,00         10.937,76              0,00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10.937,76         10.937,76              0,00         10.937,76              0,00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10.937,76         10.937,76              0,00         10.937,76              0,00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10.937,76         10.937,76              0,00         10.937,76              0,00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100.000,00              0,00              0,00              0,00        100.000,00            927,18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99.072,82         99.072,82              0,00         99.072,82              0,00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99.072,82         99.072,82              0,00         99.072,82              0,00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99.072,82         99.072,82              0,00         99.072,82              0,00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99.072,82         99.072,82              0,00         99.072,82              0,00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1.250.000,00              0,00              0,00              0,00      1.250.000,00      1.128.646,65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121.353,35        121.353,35              0,00              0,00        121.353,35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121.353,35        121.353,35              0,00              0,00        121.353,35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49.689,73         49.689,73              0,00              0,00         49.689,73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49.689,73         49.689,73              0,00              0,00         49.689,73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71.663,62         71.663,62              0,00              0,00         71.663,62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71.663,62         71.663,62              0,00              0,00         71.663,62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35.000,00              0,00              0,00              0,00         35.000,00         32.750,00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2.250,00          2.250,00              0,00          2.250,00              0,00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2.250,00          2.250,00              0,00          2.250,00              0,00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2.250,00          2.250,00              0,00          2.250,00              0,00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2.250,00          2.250,00              0,00          2.250,00              0,00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02/02/2018 as 12h23min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2018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250.000,00              0,00              0,00              0,00        250.000,00        249.336,10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663,90            663,90          1.309,10            663,90              0,00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663,90            663,90          1.309,10            663,90              0,00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3162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509,00            509,00              0,00            509,00              0,00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509,00            509,00              0,00            509,00              0,00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154,90            154,90          1.309,10            154,90              0,00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154,90            154,90          1.309,10            154,90              0,00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284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5.000,00              0,00              0,00              0,00          5.000,00          4.906,73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93,27             93,27             77,53             93,27              0,00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93,27             93,27             77,53             93,27              0,00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84" w:right="40" w:hanging="142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93,27             93,27             77,53             93,27              0,00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93,27             93,27             77,53             93,27              0,00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60.000,00              0,00              0,00              0,00         60.000,00         60.000,00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150.000,00              0,00              0,00              0,00        150.000,00        137.369,70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12.630,30         12.630,30              0,00         12.630,30              0,00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12.630,30         12.630,30              0,00         12.630,30              0,00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12.630,30         12.630,30              0,00         12.630,30              0,00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12.630,30         12.630,30              0,00         12.630,30              0,00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340.000,00              0,00              0,00              0,00        340.000,00         78.307,44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261.692,56         21.253,24              0,00          3.332,51         17.920,73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261.692,56         21.253,24              0,00          3.332,51        258.360,05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261.692,56         21.253,24              0,00          3.332,51         17.920,73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261.692,56         21.253,24              0,00          3.332,51        258.360,05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1.360.000,00              0,00              0,00              0,00      1.360.000,00        943.428,45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416.571,55         55.896,24         12.144,00         17.275,39         38.620,85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416.571,55         55.896,24         12.144,00         17.275,39        399.296,16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25.704,70              0,00              0,00              0,00              0,00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25.704,70              0,00              0,00              0,00         25.704,70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21.363,25          4.272,65              0,00              0,00          4.272,65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21.363,25          4.272,65              0,00              0,00         21.363,25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3181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17.700,00         17.700,00              0,00          1.183,33         16.516,67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17.700,00         17.700,00              0,00          1.183,33         16.516,67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3182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02/02/2018 as 12h23min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2018 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1.200,00            200,00              0,00              0,00            200,00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1.200,00            200,00              0,00              0,00          1.200,00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24.185,40          5.094,19              0,00            250,65          4.843,54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24.185,40          5.094,19              0,00            250,65         23.934,75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14.010,58          2.627,94              0,00             45,54          2.582,40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14.010,58          2.627,94              0,00             45,54         13.965,04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12.215,00          5.015,00              0,00              0,00          5.015,00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12.215,00          5.015,00              0,00              0,00         12.215,00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150.000,00         13.194,04              0,00         13.194,04              0,00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150.000,00         13.194,04              0,00         13.194,04        136.805,96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30.000,00          1.516,89              0,00              0,00          1.516,89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30.000,00          1.516,89              0,00              0,00         30.000,00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19.992,00            182,40              0,00              0,00            182,40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19.992,00            182,40              0,00              0,00         19.992,00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48.200,00          2.888,04              0,00          2.492,38            395,66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48.200,00          2.888,04              0,00          2.492,38         45.707,62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3.3.90.39.77.00.00  VIGILANCIA OSTENSIVA E MONITORADA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13.200,00          1.210,00              0,00            109,45          1.100,55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13.200,00          1.210,00              0,00            109,45         13.090,55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24.223,32            450,00              0,00              0,00            450,00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24.223,32            450,00              0,00              0,00         24.223,32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10.680,00            979,00         10.680,00              0,00            979,00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10.680,00            979,00         10.680,00              0,00         10.680,00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0,00              0,00          1.464,00              0,00              0,00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0,00              0,00          1.464,00              0,00              0,00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3.897,30            566,09              0,00              0,00            566,09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3.897,30            566,09              0,00              0,00          3.897,30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1.700.000,00              0,00              0,00              0,00      1.700.000,00      1.586.343,56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113.656,44        113.656,44              0,00        113.656,44              0,00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113.656,44        113.656,44              0,00        113.656,44              0,00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3430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02/02/2018 as 12h23min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2018 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113.656,44        113.656,44              0,00        113.656,44              0,00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113.656,44        113.656,44              0,00        113.656,44              0,00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450.000,00              0,00              0,00              0,00        450.000,00        415.798,89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34.201,11         34.201,11              0,00         34.201,11              0,00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34.201,11         34.201,11              0,00         34.201,11              0,00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34.201,11         34.201,11              0,00         34.201,11              0,00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34.201,11         34.201,11              0,00         34.201,11              0,00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011220001.2.109000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011280001.2.107000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60.000,00              0,00              0,00              0,00         60.000,00         60.000,00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18.000,00              0,00              0,00              0,00         18.000,00         18.000,00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0,00              0,00            170,80              0,00              0,00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0,00              0,00            170,80              0,00              0,00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3440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0,00              0,00            170,80              0,00              0,00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0,00              0,00            170,80              0,00              0,00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30.000,00              0,00              0,00              0,00         30.000,00         30.000,00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999999999.0.018000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24.150.000,00              0,00              0,00              0,00     24.150.000,00     21.958.101,01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2.191.898,99      1.468.189,06         13.701,43      1.147.661,27        320.527,79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2.191.898,99      1.468.189,06         13.701,43      1.147.661,27      1.044.237,72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24.150.000,00              0,00              0,00              0,00     24.150.000,00     21.958.101,01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2.191.898,99      1.468.189,06         13.701,43      1.147.661,27        320.527,79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2.191.898,99      1.468.189,06         13.701,43      1.147.661,27      1.044.237,72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02/02/2018 as 12h23min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54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2018 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0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54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0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24.150.000,00              0,00              0,00              0,00     24.150.000,00     21.958.101,01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2.191.898,99      1.468.189,06         13.701,43      1.147.661,27        320.527,79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2.191.898,99      1.468.189,06         13.701,43      1.147.661,27      1.044.237,72   </w:t>
            </w:r>
          </w:p>
        </w:tc>
      </w:tr>
    </w:tbl>
    <w:p>
      <w:pPr>
        <w:autoSpaceDN w:val="0"/>
        <w:autoSpaceDE w:val="0"/>
        <w:widowControl/>
        <w:spacing w:line="196" w:lineRule="exact" w:before="147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02/02/2018 as 12h23min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2018 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24.150.000,00              0,00              0,00              0,00     24.150.000,00     21.958.101,01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2.191.898,99      1.468.189,06         13.701,43      1.147.661,27        320.527,79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2.191.898,99      1.468.189,06         13.701,43      1.147.661,27      1.044.237,72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24.150.000,00              0,00              0,00              0,00     24.150.000,00     21.958.101,01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2.191.898,99      1.468.189,06         13.701,43      1.147.661,27        320.527,79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2.191.898,99      1.468.189,06         13.701,43      1.147.661,27      1.044.237,72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02/02/2018 as 12h23min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