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148" w:lineRule="exact" w:before="4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1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84" w:val="left"/>
          <w:tab w:pos="336" w:val="left"/>
          <w:tab w:pos="3360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             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            Acao Legislativa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010310001.2.106000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2.912.000,00              0,00              0,00              0,00      2.912.000,00      2.503.076,74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408.923,26        408.923,26              0,00        408.923,26              0,00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3.1.90.11.74.00.00  SUBSIDIOS  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204.461,63        204.461,63              0,00        204.461,63              0,00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408.923,26        408.923,26              0,00        408.923,26              0,00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615.000,00              0,00              0,00              0,00        615.000,00        529.328,28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42.734,60         42.734,60              0,00         42.937,12         42.734,60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85.671,72         85.671,72              0,00         42.937,12         42.734,60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3.1.90.13.02.03.00  INSS - AGENTES POLITICOS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3124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2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42.734,60         42.734,60              0,00         42.937,12         42.734,60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85.671,72         85.671,72              0,00         42.937,12         42.734,60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769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80.000,00              0,00              0,00              0,00         80.000,00         72.520,85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1.603,35          1.603,35              0,00          1.603,35              0,00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7.479,15          7.479,15              0,00          7.479,15              0,00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2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1.603,35          1.603,35              0,00          1.603,35              0,00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7.479,15          7.479,15              0,00          7.479,15              0,00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864" w:right="2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260.000,00              0,00              0,00              0,00        260.000,00         55.709,94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203.340,06         13.480,33              0,00              0,00         13.480,33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204.290,06         14.430,33              0,00            950,00        203.340,06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3128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864" w:right="2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203.340,06         13.480,33              0,00              0,00         13.480,33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204.290,06         14.430,33              0,00            950,00        203.340,06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200" w:right="20" w:hanging="176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30.000,00              0,00              0,00              0,00         30.000,00         29.573,00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256,20            256,20             85,40            256,20              0,00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427,00            427,00             85,40            427,00              0,00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3129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200" w:right="2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256,20            256,20             85,40            256,20              0,00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427,00            427,00             85,40            427,00              0,00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200.000,00              0,00              0,00              0,00        200.000,00         68.328,08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0,00          7.755,42              0,00          9.475,82          3.647,65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131.671,92         16.832,04              0,00         13.184,39        118.487,53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0,00            643,05              0,00          2.442,00            643,05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46.672,00          3.085,05              0,00          2.442,00         44.230,00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3131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2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0,00          7.112,37              0,00          7.033,82          3.004,60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84.999,92         13.746,99              0,00         10.742,39         74.257,53   </w:t>
      </w:r>
    </w:p>
    <w:p>
      <w:pPr>
        <w:autoSpaceDN w:val="0"/>
        <w:autoSpaceDE w:val="0"/>
        <w:widowControl/>
        <w:spacing w:line="148" w:lineRule="exact" w:before="146" w:after="0"/>
        <w:ind w:left="0" w:right="5184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            Administracao Geral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         GESTAO, MANUTENCAO E SERVICOS DO PODER LEGISLATIVO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7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2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tabs>
          <w:tab w:pos="84" w:val="left"/>
          <w:tab w:pos="336" w:val="left"/>
          <w:tab w:pos="3360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011220001.1.010000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4.4.90.51.00.00.00  OBRAS E INSTALACOES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2.400.000,00              0,00              0,00              0,00      2.400.000,00      2.400.000,00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011220001.1.011000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4.4.90.39.00.00.00  OUTROS SERVICOS DE TERCEIROS- PESSOA JUR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20.000,00              0,00              0,00              0,00         20.000,00         20.000,00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01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400.000,00              0,00              0,00              0,00        400.000,00        400.000,00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011220001.1.012000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4.4.90.52.00.00.00  EQUIPAMENTOS E MATERIAL PERMANENTE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218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1.400.000,00              0,00              0,00              0,00      1.400.000,00      1.400.000,00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011220001.2.108000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3.1.90.11.00.00.00  VENCIMENTOS E VANTAGENS FIXAS - PESSOAL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8.350.000,00              0,00        100.000,00              0,00      8.250.000,00      7.020.337,93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591.281,10        591.281,10            815,85        591.281,10              0,00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1.229.662,07      1.229.662,07            815,85      1.229.662,07              0,00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3.1.90.11.01.01.00  VENCIMENTOS E VANTAGENS FIXAS - SERVIDOR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3139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492.495,03        492.495,03            815,85        492.495,03              0,00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1.004.080,63      1.004.080,63            815,85      1.004.080,63              0,00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3.1.90.11.04.00.00  ADICIONAL NOTURNO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612,07            612,07              0,00            612,07              0,00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1.224,14          1.224,14              0,00          1.224,14              0,00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3.1.90.11.07.00.00  ABONO DE PERMANENCIA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3.801,47          3.801,47              0,00          3.801,47              0,00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7.832,02          7.832,02              0,00          7.832,02              0,00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3.1.90.11.09.00.00  ADICIONAL DE PERICULOSIDADE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674,46            674,46              0,00            674,46              0,00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1.348,92          1.348,92              0,00          1.348,92              0,00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3.1.90.11.33.00.00  GRATIFICACAO POR EXERCICIO DE FUNCOES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3143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6.564,88          6.564,88              0,00          6.564,88              0,00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13.175,70         13.175,70              0,00         13.175,70              0,00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3.1.90.11.37.00.00  GRATIFICACAO DE TEMPO DE SERVICO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60.248,74         60.248,74              0,00         60.248,74              0,00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118.749,66        118.749,66              0,00        118.749,66              0,00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3.1.90.11.40.00.00  GRATIFICACOES ESPECIAIS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9.692,52          9.692,52              0,00          9.692,52              0,00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19.385,04         19.385,04              0,00         19.385,04              0,00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3.1.90.11.43.00.00  13o SALARIO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370,83            370,83              0,00            370,83              0,00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605,69            605,69              0,00            605,69              0,00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3.1.90.11.44.00.00  FERIAS - ABONO PECUNIARIO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3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4.517,95          4.517,95              0,00          4.517,95              0,00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18.892,89         18.892,89              0,00         18.892,89              0,00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3.1.90.11.45.00.00  FERIAS - ABONO CONSTITUCIONAL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12.303,15         12.303,15              0,00         12.303,15              0,00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44.367,38         44.367,38              0,00         44.367,38              0,00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216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1.330.000,00              0,00              0,00              0,00      1.330.000,00      1.140.572,47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95.099,84         95.099,84              0,00         94.327,69         95.099,84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189.427,53        189.427,53              0,00         94.327,69         95.099,84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3.1.90.13.01.01.00  FGTS - SERVIDORES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3149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2.725,87          2.725,87              0,00          2.769,36          2.725,87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5.495,23          5.495,23              0,00          2.769,36          2.725,87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3.1.90.13.02.01.00  INSS - SERVIDORES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3150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92.373,97         92.373,97              0,00         91.558,33         92.373,97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183.932,30        183.932,30              0,00         91.558,33         92.373,97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3.1.90.16.00.00.00  OUTRAS DESPESAS VARIAVEIS - PESSOAL CIVI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250.000,00              0,00              0,00              0,00        250.000,00        221.192,12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17.870,12         17.870,12              0,00         17.870,12              0,00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28.807,88         28.807,88              0,00         28.807,88              0,00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3.1.90.16.44.00.00  SERVICOS EXTRAORDINARIOS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17.870,12         17.870,12              0,00         17.870,12              0,00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28.807,88         28.807,88              0,00         28.807,88              0,00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3.1.90.94.00.00.00  INDENIZACOES E RESTITUICOES TRABALHISTAS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100.000,00        100.000,00              0,00              0,00        200.000,00        100.927,18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99.072,82         99.072,82              0,00         99.072,82              0,00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3.1.90.94.01.03.00  FERIAS, AVISO PREVIO E/OU 13° SALARIO IN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99.072,82         99.072,82              0,00         99.072,82              0,00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3.1.91.13.00.00.00  OBRIGACOES PATRONAIS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1.250.000,00              0,00              0,00              0,00      1.250.000,00      1.020.532,12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108.114,53        108.114,53              0,00        121.353,35        108.114,53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229.467,88        229.467,88              0,00        121.353,35        108.114,53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3.1.91.13.03.01.00  CONTRIBUICOES PATRONAIS PARA O RPPS - AT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44.268,92         44.268,92              0,00         49.689,73         44.268,92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93.958,65         93.958,65              0,00         49.689,73         44.268,92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3.1.91.13.99.01.00  AMORTIZACAO DO PASSIVO ATUARIAL COM O RP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3155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63.845,61         63.845,61              0,00         71.663,62         63.845,61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135.509,23        135.509,23              0,00         71.663,62         63.845,61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35.000,00              0,00              0,00              0,00         35.000,00         32.000,00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750,00            750,00              0,00            750,00              0,00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3.000,00          3.000,00              0,00          3.000,00              0,00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3.3.90.14.14.00.00  DIARIAS NO PAIS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3156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750,00            750,00              0,00            750,00              0,00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3.000,00          3.000,00              0,00          3.000,00              0,00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3.3.90.30.00.00.00  MATERIAL DE CONSUMO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4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250.000,00              0,00              0,00              0,00        250.000,00        199.288,25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50.047,85         21.646,91          1.438,00         20.820,56            826,35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50.711,75         22.310,81          2.747,10         21.484,46         29.227,29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3.3.90.30.01.00.00  COMBUSTIVEIS E LUBRIFICANTES AUTOMOTIVOS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24.207,15            826,35              0,00              0,00            826,35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24.207,15            826,35              0,00              0,00         24.207,15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3.3.90.30.07.00.00  GENEROS DE ALIMENTACAO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3159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4.896,30            510,56              0,00            510,56              0,00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4.896,30            510,56              0,00            510,56          4.385,74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3.3.90.30.21.00.00  MATERIAL DE COPA E COZINHA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1.540,00          1.424,00              0,00          1.424,00              0,00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2.049,00          1.933,00              0,00          1.933,00            116,00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3.3.90.30.22.00.00  MATERIAL DE LIMPEZA E PRODUTOS DE HIGIEN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14.394,40         13.876,00              0,00         13.876,00              0,00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14.394,40         13.876,00              0,00         13.876,00            518,40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3.3.90.30.26.00.00  MATERIAL ELETRICO E ELETRONICO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3167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4.198,00          4.198,00              0,00          4.198,00              0,00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4.198,00          4.198,00              0,00          4.198,00              0,00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3.3.90.30.39.00.00  MATERIAL PARA MANUTENCAO DE VEICULO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3171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4200" w:right="40" w:hanging="1344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786,00            786,00              0,00            786,00              0,00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786,00            786,00              0,00            786,00              0,00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3.3.90.30.96.00.00  MATERIAL DE CONSUMO - PAGAMENTO ANTECIPA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3172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26,00             26,00          1.438,00             26,00              0,00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180,90            180,90          2.747,10            180,90              0,00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244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5.000,00              0,00              0,00              0,00          5.000,00          4.821,33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85,40             85,40              0,00             85,40              0,00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178,67            178,67             77,53            178,67              0,00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3174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85,40             85,40              0,00             85,40              0,00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178,67            178,67             77,53            178,67              0,00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3.3.90.35.00.00.00  SERVICOS DE CONSULTORIA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60.000,00              0,00              0,00              0,00         60.000,00         60.000,00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3.3.90.36.00.00.00  OUTROS SERVICOS DE TERCEIROS - PESSOA FI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150.000,00              0,00              0,00              0,00        150.000,00        129.677,75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7.691,95          7.691,95              0,00          7.691,95              0,00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20.322,25         20.322,25              0,00         20.322,25              0,00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3.3.90.36.07.00.00  ESTAGIARIOS         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7.691,95          7.691,95              0,00          7.691,95              0,00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20.322,25         20.322,25              0,00         20.322,25              0,00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3.3.90.37.00.00.00  LOCACAO DE MAO-DE-OBRA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786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2304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340.000,00              0,00              0,00              0,00        340.000,00         78.307,44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0,00         21.858,12              0,00         21.348,08         18.430,77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261.692,56         43.111,36              0,00         24.680,59        237.011,97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3.3.90.37.02.00.00  LIMPEZA E CONSERVACAO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3177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5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0,00         21.858,12              0,00         21.348,08         18.430,77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261.692,56         43.111,36              0,00         24.680,59        237.011,97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787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1.360.000,00              0,00              0,00              0,00      1.360.000,00        808.131,13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135.297,32         74.868,92          1.449,00         59.611,35         53.878,42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551.868,87        130.765,16         13.593,00         76.886,74        474.982,13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3.3.90.39.01.00.00  ASSINATURAS DE PERIODICOS E ANUIDADES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3178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0,00         25.704,70              0,00          3.642,80         22.061,90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25.704,70         25.704,70              0,00          3.642,80         22.061,90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3.3.90.39.05.00.00  SERVICOS TECNICOS PROFISSIONAIS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3179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0,00          4.272,65              0,00          4.272,65          4.272,65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21.363,25          8.545,30              0,00          4.272,65         17.090,60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3.3.90.39.11.00.00  LOCACAO DE SOFTWARES 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3181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104.535,12         16.728,82              0,00         17.228,38         16.017,11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122.235,12         34.428,82              0,00         18.411,71        103.823,41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3.3.90.39.12.00.00  LOCACAO DE MAQUINAS E EQUIPAMENTOS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3182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0,00            200,00              0,00            200,00            200,00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1.200,00            400,00              0,00            200,00          1.000,00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3.3.90.39.17.00.00  MANUTENCAO E CONSERVACAO DE MAQUINAS E E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0,00            405,10              0,00          4.859,74            388,90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24.185,40          5.499,29              0,00          5.110,39         19.075,01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3.3.90.39.23.00.00  FESTIVIDADES E HOMENAGENS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3403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032" w:right="40" w:hanging="117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7.925,00              0,00              0,00              0,00              0,00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7.925,00              0,00              0,00              0,00          7.925,00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3.3.90.39.27.00.00  SUPORTE DE INFRAESTRUTURA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3405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0,00          2.627,94              0,00          2.627,94          2.582,40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14.010,58          5.255,88              0,00          2.673,48         11.337,10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3.3.90.39.28.00.00  SUPORTE A USUARIOS DE TECNOLOGIA DA INFO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3406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22.531,20          4.805,70              0,00          5.015,00          4.805,70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34.746,20          9.820,70              0,00          5.015,00         29.731,20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3.3.90.39.43.00.00  SERVICOS DE ENERGIA ELETRICA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3409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0,00         10.692,91              0,00         10.692,91              0,00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150.000,00         23.886,95              0,00         23.886,95        126.113,05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3.3.90.39.44.00.00  SERVICOS DE AGUA E ESGOTO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0,00          1.603,72              0,00          1.516,89          1.603,72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30.000,00          3.120,61              0,00          1.516,89         28.483,11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3.3.90.39.47.00.00  SERVICOS DE COMUNICACAO EM GERAL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3411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0,00            590,93              0,00            378,52            394,81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19.992,00            773,33              0,00            378,52         19.613,48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3.3.90.39.58.00.00  SERVICOS DE TELECOMUNICACOES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3414    Fonte....:      1 Recurso Livre </w:t>
      </w:r>
    </w:p>
    <w:p>
      <w:pPr>
        <w:autoSpaceDN w:val="0"/>
        <w:autoSpaceDE w:val="0"/>
        <w:widowControl/>
        <w:spacing w:line="148" w:lineRule="exact" w:before="148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0,00          3.210,70              0,00          3.215,27            391,09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48.200,00          6.098,74              0,00          5.707,65         42.492,35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3.3.90.39.77.00.00  VIGILANCIA OSTENSIVA E MONITORADA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3419    Fonte....:      1 Recurso Livre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6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0,00              0,00              0,00          1.100,55              0,00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13.200,00          1.210,00              0,00          1.210,00         11.990,00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3.3.90.39.90.00.00  SERVICOS DE PUBLICIDADE LEGAL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3423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0,00          3.173,66              0,00          3.623,66              0,00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24.223,32          3.623,66              0,00          3.623,66         20.599,66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3.3.90.39.95.00.00  MANUTENCAO E CONSERVACAO DE EQUIP. PROC.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3425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0,00              0,00              0,00            979,00              0,00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10.680,00            979,00         10.680,00            979,00          9.701,00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3.3.90.39.96.00.00  OUTROS SERV.DE TERCEIROS PJ - PAGAMENTO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3426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4284" w:right="40" w:hanging="142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15,00             15,00          1.449,00             15,00              0,00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15,00             15,00          2.913,00             15,00              0,00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3.3.90.39.99.04.00  Outros Serv. de Terceiros Pessoa Juridic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3429    Fonte....:      1 Recurso Livre </w:t>
      </w:r>
    </w:p>
    <w:p>
      <w:pPr>
        <w:autoSpaceDN w:val="0"/>
        <w:autoSpaceDE w:val="0"/>
        <w:widowControl/>
        <w:spacing w:line="146" w:lineRule="exact" w:before="146" w:after="0"/>
        <w:ind w:left="2736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291,00            837,09              0,00            243,04          1.160,14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4.188,30          1.403,18              0,00            243,04          3.945,26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3.3.90.46.00.00.00  AUXILIO - ALIMENTACAO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680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1.700.000,00              0,00              0,00              0,00      1.700.000,00      1.471.566,76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114.776,80        114.776,80              0,00        114.776,80              0,00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228.433,24        228.433,24              0,00        228.433,24              0,00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3.3.90.46.01.00.00  INDENIZACAO AUXILIO - ALIMENTACAO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3430    Fonte....:      1 Recurso Livre </w:t>
      </w:r>
    </w:p>
    <w:p>
      <w:pPr>
        <w:autoSpaceDN w:val="0"/>
        <w:autoSpaceDE w:val="0"/>
        <w:widowControl/>
        <w:spacing w:line="148" w:lineRule="exact" w:before="146" w:after="0"/>
        <w:ind w:left="3864" w:right="40" w:hanging="100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114.776,80        114.776,80              0,00        114.776,80              0,00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228.433,24        228.433,24              0,00        228.433,24              0,00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3.3.90.47.00.00.00  OBRIGACOES TRIBUTARIAS E CONTRIBUTIVAS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789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3.3.90.49.00.00.00  AUXILIO - TRANSPORTE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790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3948" w:right="40" w:hanging="1596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450.000,00              0,00              0,00              0,00        450.000,00        381.107,27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34.691,62         34.691,62              0,00         34.691,62              0,00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68.892,73         68.892,73              0,00         68.892,73              0,00   </w:t>
      </w:r>
    </w:p>
    <w:p>
      <w:pPr>
        <w:autoSpaceDN w:val="0"/>
        <w:autoSpaceDE w:val="0"/>
        <w:widowControl/>
        <w:spacing w:line="146" w:lineRule="exact" w:before="148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3.3.90.49.01.00.00  INDENIZACAO AUXILIO - TRANSPORTE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3432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3948" w:right="40" w:hanging="109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34.691,62         34.691,62              0,00         34.691,62              0,00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68.892,73         68.892,73              0,00         68.892,73              0,00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3.3.90.93.00.00.00  INDENIZACOES E RESTITUICOES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791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10.000,00              0,00              0,00              0,00         10.000,00         10.000,00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011220001.2.109000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3.1.90.92.00.00.00 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792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25.000,00              0,00              0,00              0,00         25.000,00         25.000,00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3.3.90.92.00.00.00  DESPESAS DE EXERCICIOS ANTERIORES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40" w:hanging="1848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5.000,00              0,00              0,00              0,00          5.000,00          5.000,00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            Formacao de Recursos Humanos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         GESTAO, MANUTENCAO E SERVICOS DO PODER LEGISLATIVO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011280001.2.107000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3.3.90.14.00.00.00  DIARIAS - CIVIL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773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8" w:lineRule="exact" w:before="146" w:after="0"/>
        <w:ind w:left="4368" w:right="0" w:hanging="1932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60.000,00              0,00              0,00              0,00         60.000,00         60.000,00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autoSpaceDE w:val="0"/>
        <w:widowControl/>
        <w:spacing w:line="196" w:lineRule="exact" w:before="108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7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46" w:lineRule="exact" w:before="136" w:after="0"/>
        <w:ind w:left="0" w:right="5472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Orgao...............:  01    Camara Municipal de Vereadores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Orcamentaria:  01.01 CMV - Camara Municipal de Vereadores </w:t>
      </w:r>
    </w:p>
    <w:p>
      <w:pPr>
        <w:autoSpaceDN w:val="0"/>
        <w:autoSpaceDE w:val="0"/>
        <w:widowControl/>
        <w:spacing w:line="148" w:lineRule="exact" w:before="146" w:after="0"/>
        <w:ind w:left="288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Dotacao              Saldo Inicial    Suplementacoes          Reducoes         Reservado    Total Creditos  Saldo Disponivel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3.3.90.33.00.00.00  PASSAGENS E DESPESAS COM LOCOMOCAO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774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18.000,00              0,00              0,00              0,00         18.000,00         18.000,00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0,00              0,00            170,80              0,00              0,00   </w:t>
      </w:r>
    </w:p>
    <w:p>
      <w:pPr>
        <w:autoSpaceDN w:val="0"/>
        <w:autoSpaceDE w:val="0"/>
        <w:widowControl/>
        <w:spacing w:line="148" w:lineRule="exact" w:before="146" w:after="0"/>
        <w:ind w:left="0" w:right="360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3.3.90.33.01.00.00  PASSAGENS PARA O PAIS                     - Desdobramento da Despesa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3440    Fonte....:      1 Recurso Livre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51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               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0,00              0,00            170,80              0,00              0,00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3.3.90.39.00.00.00  OUTROS SERVICOS DE TERCEIROS - PESSOA JU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775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8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30.000,00              0,00              0,00              0,00         30.000,00         30.000,00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84" w:val="left"/>
        </w:tabs>
        <w:autoSpaceDE w:val="0"/>
        <w:widowControl/>
        <w:spacing w:line="148" w:lineRule="exact" w:before="146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  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   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         RESERVA DE CONTINGENCIA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999999999.0.018000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9.9.99.99.00.00.00  RESERVA DE CONTINGENCIA E RESERVA DO RPP </w:t>
      </w:r>
      <w:r>
        <w:br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798    Fonte....:      1 Recurso Livre                                                                                            </w:t>
      </w:r>
    </w:p>
    <w:p>
      <w:pPr>
        <w:autoSpaceDN w:val="0"/>
        <w:autoSpaceDE w:val="0"/>
        <w:widowControl/>
        <w:spacing w:line="146" w:lineRule="exact" w:before="146" w:after="0"/>
        <w:ind w:left="4368" w:right="40" w:hanging="1932"/>
        <w:jc w:val="both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50.000,00              0,00              0,00              0,00         50.000,00         50.000,00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0,00              0,00              0,00              0,00              0,00   </w:t>
      </w:r>
    </w:p>
    <w:p>
      <w:pPr>
        <w:autoSpaceDN w:val="0"/>
        <w:tabs>
          <w:tab w:pos="2100" w:val="left"/>
          <w:tab w:pos="3696" w:val="left"/>
        </w:tabs>
        <w:autoSpaceDE w:val="0"/>
        <w:widowControl/>
        <w:spacing w:line="146" w:lineRule="exact" w:before="14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Unidade Orcamentaria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24.150.000,00        100.000,00        100.000,00              0,00     24.150.000,00     20.349.998,64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1.608.102,37      1.359.026,84          3.788,25      1.343.342,14        336.212,49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3.800.001,36      2.827.215,90         17.489,68      2.491.003,41      1.308.997,95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do Orgao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24.150.000,00        100.000,00        100.000,00              0,00     24.150.000,00     20.349.998,64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1.608.102,37      1.359.026,84          3.788,25      1.343.342,14        336.212,49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3.800.001,36      2.827.215,90         17.489,68      2.491.003,41      1.308.997,95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Total Geral </w:t>
      </w:r>
      <w:r>
        <w:br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24.150.000,00        100.000,00        100.000,00              0,00     24.150.000,00     20.349.998,64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1.608.102,37      1.359.026,84          3.788,25      1.343.342,14        336.212,49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3.800.001,36      2.827.215,90         17.489,68      2.491.003,41      1.308.997,95   </w:t>
      </w:r>
    </w:p>
    <w:p>
      <w:pPr>
        <w:autoSpaceDN w:val="0"/>
        <w:autoSpaceDE w:val="0"/>
        <w:widowControl/>
        <w:spacing w:line="196" w:lineRule="exact" w:before="7606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p>
      <w:pPr>
        <w:sectPr>
          <w:pgSz w:w="11900" w:h="16840"/>
          <w:pgMar w:top="14" w:right="752" w:bottom="370" w:left="20" w:header="720" w:footer="720" w:gutter="0"/>
          <w:cols/>
          <w:docGrid w:linePitch="360"/>
        </w:sectPr>
      </w:pPr>
    </w:p>
    <w:p>
      <w:pPr>
        <w:autoSpaceDN w:val="0"/>
        <w:autoSpaceDE w:val="0"/>
        <w:widowControl/>
        <w:spacing w:line="148" w:lineRule="exact" w:before="48" w:after="0"/>
        <w:ind w:left="0" w:right="0" w:firstLine="2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 xml:space="preserve"> Estado do Rio Grande do Sul               Balancete da Despesa                               Fevereiro de 2018         Folha:     8</w:t>
      </w:r>
      <w:r>
        <w:rPr>
          <w:rFonts w:ascii="Courier" w:hAnsi="Courier" w:eastAsia="Courier"/>
          <w:b/>
          <w:i w:val="0"/>
          <w:color w:val="000000"/>
          <w:sz w:val="14"/>
        </w:rPr>
        <w:t xml:space="preserve"> Camara Munic.Vereadores de Santa Maria </w:t>
      </w:r>
    </w:p>
    <w:p>
      <w:pPr>
        <w:autoSpaceDN w:val="0"/>
        <w:autoSpaceDE w:val="0"/>
        <w:widowControl/>
        <w:spacing w:line="174" w:lineRule="exact" w:before="108" w:after="0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Unidade Gestora.....:  CAMARA MUNICIPAL </w:t>
      </w:r>
    </w:p>
    <w:p>
      <w:pPr>
        <w:autoSpaceDN w:val="0"/>
        <w:autoSpaceDE w:val="0"/>
        <w:widowControl/>
        <w:spacing w:line="174" w:lineRule="exact" w:before="120" w:after="0"/>
        <w:ind w:left="0" w:right="40" w:firstLine="0"/>
        <w:jc w:val="righ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Resumo Final                                                          </w:t>
      </w:r>
    </w:p>
    <w:p>
      <w:pPr>
        <w:autoSpaceDN w:val="0"/>
        <w:tabs>
          <w:tab w:pos="3360" w:val="left"/>
          <w:tab w:pos="3696" w:val="left"/>
        </w:tabs>
        <w:autoSpaceDE w:val="0"/>
        <w:widowControl/>
        <w:spacing w:line="148" w:lineRule="exact" w:before="146" w:after="58"/>
        <w:ind w:left="0" w:right="0" w:firstLine="0"/>
        <w:jc w:val="left"/>
      </w:pP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Orgao                     Saldo Inicial    Suplementacoes          Reducoes         Reservado    Total Creditos  Saldo Disponivel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Mes  Liquidado no Mes    Anulado no Mes       Pago no Mes  Empenhos a Pagar   </w:t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Empenhado no Ano  Liquidado no Ano    Anulado no Ano       Pago no Ano  Pagtos a Efetuar   </w:t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Camara Municipal de V     24.150.000,00        100.000,00        100.000,00              0,00     24.150.000,00     20.349.998,64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1.608.102,37      1.359.026,84          3.788,25      1.343.342,14        336.212,49   </w:t>
      </w:r>
      <w:r>
        <w:tab/>
      </w:r>
      <w:r>
        <w:tab/>
      </w:r>
      <w:r>
        <w:rPr>
          <w:rFonts w:ascii="Courier" w:hAnsi="Courier" w:eastAsia="Courier"/>
          <w:b w:val="0"/>
          <w:i w:val="0"/>
          <w:color w:val="000000"/>
          <w:sz w:val="14"/>
        </w:rPr>
        <w:t xml:space="preserve"> 3.800.001,36      2.827.215,90         17.489,68      2.491.003,41      1.308.997,95  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0.0" w:type="dxa"/>
      </w:tblPr>
      <w:tblGrid>
        <w:gridCol w:w="5564"/>
        <w:gridCol w:w="5564"/>
      </w:tblGrid>
      <w:tr>
        <w:trPr>
          <w:trHeight w:hRule="exact" w:val="736"/>
        </w:trPr>
        <w:tc>
          <w:tcPr>
            <w:tcW w:type="dxa" w:w="154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76" w:lineRule="exact" w:before="60" w:after="0"/>
              <w:ind w:left="0" w:right="0" w:firstLine="0"/>
              <w:jc w:val="left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Total Geral </w:t>
            </w:r>
          </w:p>
        </w:tc>
        <w:tc>
          <w:tcPr>
            <w:tcW w:type="dxa" w:w="9560"/>
            <w:tcBorders/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146" w:lineRule="exact" w:before="236" w:after="0"/>
              <w:ind w:left="2156" w:right="12" w:hanging="1596"/>
              <w:jc w:val="both"/>
            </w:pP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24.150.000,00        100.000,00        100.000,00              0,00     24.150.000,00     20.349.998,64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1.608.102,37      1.359.026,84          3.788,25      1.343.342,14        336.212,49   </w:t>
            </w:r>
            <w:r>
              <w:rPr>
                <w:rFonts w:ascii="Courier" w:hAnsi="Courier" w:eastAsia="Courier"/>
                <w:b w:val="0"/>
                <w:i w:val="0"/>
                <w:color w:val="000000"/>
                <w:sz w:val="14"/>
              </w:rPr>
              <w:t xml:space="preserve"> 3.800.001,36      2.827.215,90         17.489,68      2.491.003,41      1.308.997,95   </w:t>
            </w:r>
          </w:p>
        </w:tc>
      </w:tr>
    </w:tbl>
    <w:p>
      <w:pPr>
        <w:autoSpaceDN w:val="0"/>
        <w:autoSpaceDE w:val="0"/>
        <w:widowControl/>
        <w:spacing w:line="196" w:lineRule="exact" w:before="13132" w:after="0"/>
        <w:ind w:left="0" w:right="0" w:firstLine="0"/>
        <w:jc w:val="left"/>
      </w:pPr>
      <w:r>
        <w:rPr>
          <w:rFonts w:ascii="Courier" w:hAnsi="Courier" w:eastAsia="Courier"/>
          <w:b/>
          <w:i w:val="0"/>
          <w:color w:val="000000"/>
          <w:sz w:val="14"/>
        </w:rPr>
        <w:t>CPcetil - Contabilidade Publica - Emissao: 06/03/2018 as 13h56min (21)</w:t>
      </w:r>
    </w:p>
    <w:sectPr w:rsidR="00FC693F" w:rsidRPr="0006063C" w:rsidSect="00034616">
      <w:pgSz w:w="11900" w:h="16840"/>
      <w:pgMar w:top="14" w:right="752" w:bottom="370" w:left="20" w:header="720" w:footer="720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