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84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010310001.2.106000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2.912.000,00              0,00              0,00              0,00      2.912.000,00      2.298.615,11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613.384,89        613.384,89              0,00        613.384,89              0,00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613.384,89        613.384,89              0,00        613.384,89              0,00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615.000,00              0,00              0,00              0,00        615.000,00        486.458,64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42.869,64         42.869,64              0,00         42.734,60         42.869,64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128.541,36        128.541,36              0,00         85.671,72         42.869,64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42.869,64         42.869,64              0,00         42.734,60         42.869,64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128.541,36        128.541,36              0,00         85.671,72         42.869,64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80.000,00              0,00              0,00              0,00         80.000,00         67.710,80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4.810,05          4.810,05              0,00          4.810,05              0,00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12.289,20         12.289,20              0,00         12.289,20              0,00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4.810,05          4.810,05              0,00          4.810,05              0,00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12.289,20         12.289,20              0,00         12.289,20              0,00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260.000,00              0,00              0,00              0,00        260.000,00         55.709,94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0,00         15.344,51              0,00         13.480,33         15.344,51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204.290,06         29.774,84              0,00         14.430,33        189.859,73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0,00         15.344,51              0,00         13.480,33         15.344,51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204.290,06         29.774,84              0,00         14.430,33        189.859,73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2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30.000,00              0,00              0,00              0,00         30.000,00         29.406,65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166,35            166,35              4,45            166,35              0,00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593,35            593,35             89,85            593,35              0,00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2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166,35            166,35              4,45            166,35              0,00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593,35            593,35             89,85            593,35              0,00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200.000,00              0,00              0,00              0,00        200.000,00         68.328,08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0,00          9.798,21              0,00          7.679,09          5.766,77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131.671,92         26.630,25              0,00         20.863,48        110.808,44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0,00          2.443,85              0,00            643,05          2.443,85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46.672,00          5.528,90              0,00          3.085,05         43.586,95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0,00          7.354,36              0,00          7.036,04          3.322,92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84.999,92         21.101,35              0,00         17.778,43         67.221,49   </w:t>
      </w:r>
    </w:p>
    <w:p>
      <w:pPr>
        <w:autoSpaceDN w:val="0"/>
        <w:autoSpaceDE w:val="0"/>
        <w:widowControl/>
        <w:spacing w:line="148" w:lineRule="exact" w:before="146" w:after="0"/>
        <w:ind w:left="0" w:right="518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0h00m00seg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84" w:val="left"/>
          <w:tab w:pos="336" w:val="left"/>
          <w:tab w:pos="3360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011220001.1.010000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2.400.000,00              0,00              0,00              0,00      2.400.000,00      2.400.000,00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011220001.1.011000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011220001.1.012000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1.400.000,00              0,00              0,00              0,00      1.400.000,00      1.400.000,00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011220001.2.108000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8.350.000,00              0,00        100.000,00              0,00      8.250.000,00      6.464.115,59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556.222,34        556.222,34         29.697,48        556.222,34              0,00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1.785.884,41      1.785.884,41         30.513,33      1.785.884,41              0,00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462.062,58        462.062,58         29.697,48        462.062,58              0,00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1.466.143,21      1.466.143,21         30.513,33      1.466.143,21              0,00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1.836,21          1.836,21              0,00          1.836,21              0,00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4.163,19          4.163,19              0,00          4.163,19              0,00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11.995,21         11.995,21              0,00         11.995,21              0,00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2.023,38          2.023,38              0,00          2.023,38              0,00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14.774,95         14.774,95              0,00         14.774,95              0,00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27.950,65         27.950,65              0,00         27.950,65              0,00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60.993,84         60.993,84              0,00         60.993,84              0,00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179.743,50        179.743,50              0,00        179.743,50              0,00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29.077,56         29.077,56              0,00         29.077,56              0,00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1.396,79          1.396,79              0,00          1.396,79              0,00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2.002,48          2.002,48              0,00          2.002,48              0,00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0h00m00seg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254,45            254,45              0,00            254,45              0,00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19.147,34         19.147,34              0,00         19.147,34              0,00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1.597,49          1.597,49              0,00          1.597,49              0,00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45.964,87         45.964,87              0,00         45.964,87              0,00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1.330.000,00              0,00              0,00              0,00      1.330.000,00      1.048.135,11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92.437,36         92.437,36              0,00         95.099,84         92.437,36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281.864,89        281.864,89              0,00        189.427,53         92.437,36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2.543,97          2.543,97              0,00          2.725,87          2.543,97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8.039,20          8.039,20              0,00          5.495,23          2.543,97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89.893,39         89.893,39              0,00         92.373,97         89.893,39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273.825,69        273.825,69              0,00        183.932,30         89.893,39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250.000,00              0,00              0,00              0,00        250.000,00        205.924,87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15.267,25         15.267,25              0,00         15.267,25              0,00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44.075,13         44.075,13              0,00         44.075,13              0,00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15.267,25         15.267,25              0,00         15.267,25              0,00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44.075,13         44.075,13              0,00         44.075,13              0,00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100.000,00        100.000,00              0,00              0,00        200.000,00         67.570,73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33.356,45         33.356,45              0,00         33.356,45              0,00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132.429,27        132.429,27              0,00        132.429,27              0,00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33.356,45         33.356,45              0,00         33.356,45              0,00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132.429,27        132.429,27              0,00        132.429,27              0,00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1.250.000,00              0,00              0,00              0,00      1.250.000,00        914.087,45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106.444,67        106.444,67              0,00        108.114,53        106.444,67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335.912,55        335.912,55              0,00        229.467,88        106.444,67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43.585,17         43.585,17              0,00         44.268,92         43.585,17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137.543,82        137.543,82              0,00         93.958,65         43.585,17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62.859,50         62.859,50              0,00         63.845,61         62.859,50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198.368,73        198.368,73              0,00        135.509,23         62.859,50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35.000,00              0,00              0,00              0,00         35.000,00         30.125,00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1.875,00          1.875,00              0,00          1.875,00              0,00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4.875,00          4.875,00              0,00          4.875,00              0,00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1.875,00          1.875,00              0,00          1.875,00              0,00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4.875,00          4.875,00              0,00          4.875,00              0,00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0h00m01seg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250.000,00              0,00              0,00              0,00        250.000,00        198.835,75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452,50          4.257,08          1.011,50          1.630,05          3.453,38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51.164,25         26.567,89          3.758,60         23.114,51         28.049,74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0,00          1.494,98              0,00            826,35          1.494,98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24.207,15          2.321,33              0,00            826,35         23.380,80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0,00          1.675,20              0,00            235,20          1.440,00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4.896,30          2.185,76              0,00            745,76          4.150,54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0,00            116,00              0,00            116,00              0,00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2.049,00          2.049,00              0,00          2.049,00              0,00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0,00            518,40              0,00              0,00            518,40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14.394,40         14.394,40              0,00         13.876,00            518,40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4.198,00          4.198,00              0,00          4.198,00              0,00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786,00            786,00              0,00            786,00              0,00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452,50            452,50          1.011,50            452,50              0,00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633,40            633,40          3.758,60            633,40              0,00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5.000,00              0,00              0,00              0,00          5.000,00          4.821,33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178,67            178,67             77,53            178,67              0,00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178,67            178,67             77,53            178,67              0,00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60.000,00              0,00              0,00              0,00         60.000,00         60.000,00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150.000,00              0,00              0,00              0,00        150.000,00        123.347,69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6.330,06          6.330,06              0,00          6.330,06              0,00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26.652,31         26.652,31              0,00         26.652,31              0,00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6.330,06          6.330,06              0,00          6.330,06              0,00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26.652,31         26.652,31              0,00         26.652,31              0,00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340.000,00              0,00              0,00              0,00        340.000,00         78.307,44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0,00         21.858,12              0,00         21.838,45         18.450,44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261.692,56         64.969,48              0,00         46.519,04        215.173,52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0h00m01seg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0,00         21.858,12              0,00         21.838,45         18.450,44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261.692,56         64.969,48              0,00         46.519,04        215.173,52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1.360.000,00              0,00              0,00              0,00      1.360.000,00        789.599,30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18.531,83         65.464,11          1.169,00         65.411,59         53.930,94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570.400,70        196.229,27         14.762,00        142.298,33        428.102,37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0,00              0,00              0,00         22.061,90              0,00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25.704,70         25.704,70              0,00         25.704,70              0,00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0,00          4.272,65              0,00          4.272,65          4.272,65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21.363,25         12.817,95              0,00          8.545,30         12.817,95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0,00         17.561,26              0,00         16.764,24         16.814,13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122.235,12         51.990,08              0,00         35.175,95         87.059,17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0,00            200,00              0,00            200,00            200,00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1.200,00            600,00              0,00            400,00            800,00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0,00          9.783,28              0,00          5.328,64          4.843,54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24.185,40         15.282,57              0,00         10.439,03         13.746,37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7.925,00              0,00              0,00              0,00          7.925,00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17.445,73          2.622,34              0,00          2.615,52          2.589,22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31.456,31          7.878,22              0,00          5.289,00         26.167,31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0,00          4.985,10              0,00          4.805,70          4.985,10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34.746,20         14.805,80              0,00          9.820,70         24.925,50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0,00         14.066,38              0,00              0,00         14.066,38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150.000,00         37.953,33              0,00         23.886,95        126.113,05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0,00          1.405,86              0,00          1.603,72          1.405,86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30.000,00          4.526,47              0,00          3.120,61         26.879,39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0,00            934,55              0,00            394,81            934,55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19.992,00          1.707,88              0,00            773,33         19.218,67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3414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0,00          3.010,50              0,00          2.980,86            420,73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48.200,00          9.109,24              0,00          8.688,51         39.511,49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3.3.90.39.77.00.00  VIGILANCIA OSTENSIVA E MONITORADA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0h00m01seg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0,00          2.200,00              0,00          1.100,00          1.100,00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13.200,00          3.410,00              0,00          2.310,00         10.890,00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0,00          1.010,00              0,00            520,00            490,00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24.223,32          4.633,66              0,00          4.143,66         20.079,66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700,00          2.480,00              0,00          1.689,50            790,50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11.380,00          3.459,00         10.680,00          2.668,50          8.711,50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295,00            295,00          1.169,00            295,00              0,00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310,00            310,00          4.082,00            310,00              0,00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91,10            637,19              0,00            779,05          1.018,28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4.279,40          2.040,37              0,00          1.022,09          3.257,31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1.700.000,00              0,00              0,00              0,00      1.700.000,00      1.356.206,77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115.359,99        115.359,99              0,00        115.359,99              0,00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343.793,23        343.793,23              0,00        343.793,23              0,00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115.359,99        115.359,99              0,00        115.359,99              0,00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343.793,23        343.793,23              0,00        343.793,23              0,00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450.000,00              0,00              0,00              0,00        450.000,00        346.132,78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34.974,49         34.974,49              0,00         34.974,49              0,00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103.867,22        103.867,22              0,00        103.867,22              0,00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34.974,49         34.974,49              0,00         34.974,49              0,00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103.867,22        103.867,22              0,00        103.867,22              0,00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011220001.2.109000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011280001.2.107000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0" w:hanging="1764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60.000,00              0,00              0,00              0,00         60.000,00         59.437,50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562,50            562,50              0,00              0,00            562,50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0h00m02seg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562,50            562,50              0,00              0,00            562,50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562,50            562,50              0,00              0,00            562,50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562,50            562,50              0,00              0,00            562,50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18.000,00              0,00              0,00              0,00         18.000,00         17.829,20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170,80              0,00            170,80              0,00            170,80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3440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170,80              0,00            170,80              0,00            170,80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30.000,00              0,00              0,00              0,00         30.000,00         29.510,00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490,00            490,00              0,00              0,00            490,00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490,00            490,00              0,00              0,00            490,00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3441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490,00            490,00              0,00              0,00            490,00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490,00            490,00              0,00              0,00            490,00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999999999.0.018000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24.150.000,00        100.000,00        100.000,00              0,00     24.150.000,00     19.115.215,73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1.234.782,91      1.332.349,81         31.882,43      1.328.812,09        339.750,21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5.034.784,27      4.159.565,71         49.372,11      3.819.815,50      1.214.968,77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24.150.000,00        100.000,00        100.000,00              0,00     24.150.000,00     19.115.215,73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1.234.782,91      1.332.349,81         31.882,43      1.328.812,09        339.750,21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5.034.784,27      4.159.565,71         49.372,11      3.819.815,50      1.214.968,77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24.150.000,00        100.000,00        100.000,00              0,00     24.150.000,00     19.115.215,73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1.234.782,91      1.332.349,81         31.882,43      1.328.812,09        339.750,21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5.034.784,27      4.159.565,71         49.372,11      3.819.815,50      1.214.968,77   </w:t>
      </w:r>
    </w:p>
    <w:p>
      <w:pPr>
        <w:autoSpaceDN w:val="0"/>
        <w:autoSpaceDE w:val="0"/>
        <w:widowControl/>
        <w:spacing w:line="196" w:lineRule="exact" w:before="55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0h00m02seg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Marco de 2018  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24.150.000,00        100.000,00        100.000,00              0,00     24.150.000,00     19.115.215,73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1.234.782,91      1.332.349,81         31.882,43      1.328.812,09        339.750,21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5.034.784,27      4.159.565,71         49.372,11      3.819.815,50      1.214.968,77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24.150.000,00        100.000,00        100.000,00              0,00     24.150.000,00     19.115.215,73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1.234.782,91      1.332.349,81         31.882,43      1.328.812,09        339.750,21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5.034.784,27      4.159.565,71         49.372,11      3.819.815,50      1.214.968,77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PRONIM CP - Emissao: 03/04/2018 as 14h49min - Duracao: 0h00m02seg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